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1"/>
        <w:jc w:val="center"/>
        <w:rPr>
          <w:rFonts w:hint="eastAsia"/>
          <w:b/>
          <w:sz w:val="43"/>
        </w:rPr>
      </w:pPr>
      <w:r>
        <w:rPr>
          <w:rFonts w:hint="eastAsia"/>
          <w:b/>
          <w:sz w:val="43"/>
        </w:rPr>
        <w:t>物流管理专业中本贯通转段考试</w:t>
      </w:r>
    </w:p>
    <w:p>
      <w:pPr>
        <w:spacing w:before="241"/>
        <w:jc w:val="center"/>
        <w:rPr>
          <w:rFonts w:hint="eastAsia"/>
          <w:b/>
          <w:sz w:val="43"/>
        </w:rPr>
      </w:pPr>
      <w:r>
        <w:rPr>
          <w:b/>
          <w:sz w:val="43"/>
        </w:rPr>
        <w:t>专业技能水平考试大纲</w:t>
      </w:r>
      <w:bookmarkStart w:id="0" w:name="_bookmark0"/>
      <w:bookmarkEnd w:id="0"/>
    </w:p>
    <w:p>
      <w:pPr>
        <w:pStyle w:val="3"/>
        <w:spacing w:before="380"/>
      </w:pPr>
      <w:r>
        <w:t>一、考试的性质</w:t>
      </w:r>
    </w:p>
    <w:p>
      <w:pPr>
        <w:pStyle w:val="5"/>
        <w:spacing w:before="8"/>
        <w:rPr>
          <w:b/>
          <w:sz w:val="26"/>
        </w:rPr>
      </w:pPr>
    </w:p>
    <w:p>
      <w:pPr>
        <w:pStyle w:val="5"/>
        <w:spacing w:before="1" w:line="415" w:lineRule="auto"/>
        <w:ind w:left="242" w:right="363" w:firstLine="480"/>
        <w:jc w:val="both"/>
      </w:pPr>
      <w:r>
        <w:rPr>
          <w:spacing w:val="-3"/>
        </w:rPr>
        <w:t>专业技能水平考试大纲仅适用于上海</w:t>
      </w:r>
      <w:r>
        <w:rPr>
          <w:color w:val="auto"/>
          <w:spacing w:val="-3"/>
          <w:highlight w:val="none"/>
        </w:rPr>
        <w:t>市</w:t>
      </w:r>
      <w:r>
        <w:rPr>
          <w:rFonts w:hint="eastAsia"/>
          <w:color w:val="auto"/>
          <w:spacing w:val="-3"/>
          <w:highlight w:val="none"/>
        </w:rPr>
        <w:t>交通</w:t>
      </w:r>
      <w:r>
        <w:rPr>
          <w:color w:val="auto"/>
          <w:spacing w:val="-3"/>
          <w:highlight w:val="none"/>
        </w:rPr>
        <w:t>学校</w:t>
      </w:r>
      <w:r>
        <w:rPr>
          <w:rFonts w:ascii="Times New Roman" w:eastAsia="Times New Roman"/>
          <w:color w:val="auto"/>
          <w:highlight w:val="none"/>
        </w:rPr>
        <w:t>20</w:t>
      </w:r>
      <w:r>
        <w:rPr>
          <w:rFonts w:hint="eastAsia" w:ascii="Times New Roman"/>
          <w:color w:val="auto"/>
          <w:highlight w:val="none"/>
          <w:lang w:val="en-US" w:eastAsia="zh-CN"/>
        </w:rPr>
        <w:t>24</w:t>
      </w:r>
      <w:bookmarkStart w:id="10" w:name="_GoBack"/>
      <w:bookmarkEnd w:id="10"/>
      <w:r>
        <w:rPr>
          <w:rFonts w:hint="eastAsia" w:ascii="Times New Roman"/>
          <w:color w:val="auto"/>
          <w:highlight w:val="none"/>
          <w:lang w:val="en-US" w:eastAsia="zh-CN"/>
        </w:rPr>
        <w:t>年</w:t>
      </w:r>
      <w:r>
        <w:rPr>
          <w:rFonts w:hint="eastAsia"/>
          <w:color w:val="auto"/>
          <w:highlight w:val="none"/>
        </w:rPr>
        <w:t>物流管理</w:t>
      </w:r>
      <w:r>
        <w:rPr>
          <w:color w:val="auto"/>
          <w:spacing w:val="-6"/>
          <w:highlight w:val="none"/>
        </w:rPr>
        <w:t>专业中本贯通转段考试的学生。专业技能水平考试是中本贯通学生完成中职</w:t>
      </w:r>
      <w:r>
        <w:rPr>
          <w:color w:val="auto"/>
          <w:spacing w:val="-11"/>
          <w:highlight w:val="none"/>
        </w:rPr>
        <w:t>阶段学习后，进</w:t>
      </w:r>
      <w:r>
        <w:rPr>
          <w:spacing w:val="-11"/>
        </w:rPr>
        <w:t>入本科阶段学习前必须参加的转段考试中的一部分，目的是考核</w:t>
      </w:r>
      <w:r>
        <w:rPr>
          <w:spacing w:val="-16"/>
        </w:rPr>
        <w:t>学生的</w:t>
      </w:r>
      <w:r>
        <w:rPr>
          <w:rFonts w:hint="eastAsia"/>
          <w:spacing w:val="-16"/>
        </w:rPr>
        <w:t>物流</w:t>
      </w:r>
      <w:r>
        <w:rPr>
          <w:spacing w:val="-16"/>
        </w:rPr>
        <w:t>基础理论知识、职业素养、技能操作水平以及解决</w:t>
      </w:r>
      <w:r>
        <w:rPr>
          <w:rFonts w:hint="eastAsia"/>
          <w:spacing w:val="-16"/>
        </w:rPr>
        <w:t>物流</w:t>
      </w:r>
      <w:r>
        <w:rPr>
          <w:spacing w:val="-16"/>
        </w:rPr>
        <w:t>实际问题的知识与技能的综合运用能力。</w:t>
      </w:r>
    </w:p>
    <w:p>
      <w:pPr>
        <w:pStyle w:val="3"/>
        <w:spacing w:before="92"/>
      </w:pPr>
      <w:bookmarkStart w:id="1" w:name="_bookmark1"/>
      <w:bookmarkEnd w:id="1"/>
      <w:r>
        <w:t>二、考试总体要求</w:t>
      </w:r>
    </w:p>
    <w:p>
      <w:pPr>
        <w:pStyle w:val="5"/>
        <w:spacing w:before="9"/>
        <w:rPr>
          <w:b/>
          <w:sz w:val="26"/>
        </w:rPr>
      </w:pPr>
    </w:p>
    <w:p>
      <w:pPr>
        <w:pStyle w:val="5"/>
        <w:ind w:left="723"/>
      </w:pPr>
      <w:r>
        <w:t xml:space="preserve">专业技能水平考试总分为 </w:t>
      </w:r>
      <w:r>
        <w:rPr>
          <w:rFonts w:ascii="Times New Roman" w:eastAsia="Times New Roman"/>
        </w:rPr>
        <w:t xml:space="preserve">300  </w:t>
      </w:r>
      <w:r>
        <w:t>分，包括两个部分：专业技能基础理论考试</w:t>
      </w:r>
    </w:p>
    <w:p>
      <w:pPr>
        <w:pStyle w:val="5"/>
        <w:spacing w:before="218"/>
        <w:ind w:left="242"/>
      </w:pPr>
      <w:r>
        <w:rPr>
          <w:spacing w:val="-1"/>
        </w:rPr>
        <w:t>（</w:t>
      </w:r>
      <w:r>
        <w:rPr>
          <w:rFonts w:ascii="Times New Roman" w:eastAsia="Times New Roman"/>
        </w:rPr>
        <w:t>1</w:t>
      </w:r>
      <w:r>
        <w:rPr>
          <w:rFonts w:hint="eastAsia" w:ascii="Times New Roman"/>
          <w:lang w:val="en-US"/>
        </w:rPr>
        <w:t>5</w:t>
      </w:r>
      <w:r>
        <w:rPr>
          <w:rFonts w:ascii="Times New Roman" w:eastAsia="Times New Roman"/>
        </w:rPr>
        <w:t xml:space="preserve">0 </w:t>
      </w:r>
      <w:r>
        <w:rPr>
          <w:spacing w:val="-15"/>
        </w:rPr>
        <w:t xml:space="preserve">分，占 </w:t>
      </w:r>
      <w:r>
        <w:rPr>
          <w:rFonts w:hint="eastAsia" w:ascii="Times New Roman"/>
          <w:lang w:val="en-US"/>
        </w:rPr>
        <w:t>5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5"/>
        </w:rPr>
        <w:t>%</w:t>
      </w:r>
      <w:r>
        <w:t>）</w:t>
      </w:r>
      <w:r>
        <w:rPr>
          <w:spacing w:val="-1"/>
        </w:rPr>
        <w:t>和专业技能操作考试</w:t>
      </w:r>
      <w:r>
        <w:t>（</w:t>
      </w:r>
      <w:r>
        <w:rPr>
          <w:rFonts w:ascii="Times New Roman" w:eastAsia="Times New Roman"/>
        </w:rPr>
        <w:t>1</w:t>
      </w:r>
      <w:r>
        <w:rPr>
          <w:rFonts w:hint="eastAsia" w:ascii="Times New Roman"/>
          <w:lang w:val="en-US"/>
        </w:rPr>
        <w:t>5</w:t>
      </w:r>
      <w:r>
        <w:rPr>
          <w:rFonts w:ascii="Times New Roman" w:eastAsia="Times New Roman"/>
        </w:rPr>
        <w:t xml:space="preserve">0 </w:t>
      </w:r>
      <w:r>
        <w:rPr>
          <w:spacing w:val="-15"/>
        </w:rPr>
        <w:t xml:space="preserve">分，占 </w:t>
      </w:r>
      <w:r>
        <w:rPr>
          <w:rFonts w:hint="eastAsia" w:ascii="Times New Roman"/>
          <w:lang w:val="en-US"/>
        </w:rPr>
        <w:t>5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  <w:spacing w:val="-5"/>
        </w:rPr>
        <w:t>%</w:t>
      </w:r>
      <w:r>
        <w:rPr>
          <w:spacing w:val="-120"/>
        </w:rPr>
        <w:t>）。</w:t>
      </w:r>
    </w:p>
    <w:p>
      <w:pPr>
        <w:pStyle w:val="5"/>
        <w:rPr>
          <w:sz w:val="35"/>
        </w:rPr>
      </w:pPr>
    </w:p>
    <w:p>
      <w:pPr>
        <w:pStyle w:val="3"/>
        <w:numPr>
          <w:ilvl w:val="0"/>
          <w:numId w:val="1"/>
        </w:numPr>
        <w:tabs>
          <w:tab w:val="left" w:pos="603"/>
        </w:tabs>
      </w:pPr>
      <w:bookmarkStart w:id="2" w:name="_bookmark2"/>
      <w:bookmarkEnd w:id="2"/>
      <w:r>
        <w:rPr>
          <w:spacing w:val="-2"/>
        </w:rPr>
        <w:t>专业技能基础理论考试</w:t>
      </w:r>
      <w:r>
        <w:rPr>
          <w:spacing w:val="-3"/>
        </w:rPr>
        <w:t>（</w:t>
      </w:r>
      <w:r>
        <w:rPr>
          <w:rFonts w:ascii="Cambria" w:eastAsia="Cambria"/>
          <w:spacing w:val="-3"/>
        </w:rPr>
        <w:t>1</w:t>
      </w:r>
      <w:r>
        <w:rPr>
          <w:rFonts w:hint="eastAsia" w:ascii="Cambria"/>
          <w:spacing w:val="-3"/>
          <w:lang w:val="en-US"/>
        </w:rPr>
        <w:t>5</w:t>
      </w:r>
      <w:r>
        <w:rPr>
          <w:rFonts w:ascii="Cambria" w:eastAsia="Cambria"/>
          <w:spacing w:val="-3"/>
        </w:rPr>
        <w:t>0</w:t>
      </w:r>
      <w:r>
        <w:rPr>
          <w:rFonts w:ascii="Cambria" w:eastAsia="Cambria"/>
          <w:spacing w:val="-5"/>
        </w:rPr>
        <w:t xml:space="preserve"> </w:t>
      </w:r>
      <w:r>
        <w:t>分）</w:t>
      </w:r>
    </w:p>
    <w:p>
      <w:pPr>
        <w:pStyle w:val="5"/>
        <w:rPr>
          <w:b/>
          <w:sz w:val="36"/>
        </w:rPr>
      </w:pPr>
    </w:p>
    <w:p>
      <w:pPr>
        <w:pStyle w:val="14"/>
        <w:numPr>
          <w:ilvl w:val="1"/>
          <w:numId w:val="1"/>
        </w:numPr>
        <w:tabs>
          <w:tab w:val="left" w:pos="1325"/>
        </w:tabs>
        <w:spacing w:before="0" w:line="422" w:lineRule="auto"/>
        <w:ind w:right="379" w:firstLine="481"/>
        <w:rPr>
          <w:sz w:val="24"/>
        </w:rPr>
      </w:pPr>
      <w:r>
        <w:rPr>
          <w:sz w:val="24"/>
        </w:rPr>
        <w:t>考试内容主要包括</w:t>
      </w:r>
      <w:r>
        <w:rPr>
          <w:rFonts w:hint="eastAsia"/>
          <w:sz w:val="24"/>
        </w:rPr>
        <w:t>货物学</w:t>
      </w:r>
      <w:r>
        <w:rPr>
          <w:sz w:val="24"/>
        </w:rPr>
        <w:t>、</w:t>
      </w:r>
      <w:r>
        <w:rPr>
          <w:rFonts w:hint="eastAsia"/>
          <w:sz w:val="24"/>
        </w:rPr>
        <w:t>物流设施设备</w:t>
      </w:r>
      <w:r>
        <w:rPr>
          <w:sz w:val="24"/>
        </w:rPr>
        <w:t>和</w:t>
      </w:r>
      <w:r>
        <w:rPr>
          <w:rFonts w:hint="eastAsia"/>
          <w:sz w:val="24"/>
        </w:rPr>
        <w:t>运输管理</w:t>
      </w:r>
      <w:r>
        <w:rPr>
          <w:sz w:val="24"/>
        </w:rPr>
        <w:t>等三个知识模块。</w:t>
      </w:r>
    </w:p>
    <w:p>
      <w:pPr>
        <w:pStyle w:val="14"/>
        <w:numPr>
          <w:ilvl w:val="1"/>
          <w:numId w:val="1"/>
        </w:numPr>
        <w:tabs>
          <w:tab w:val="left" w:pos="1325"/>
        </w:tabs>
        <w:spacing w:before="0" w:line="306" w:lineRule="exact"/>
        <w:ind w:left="1324" w:hanging="601"/>
        <w:rPr>
          <w:sz w:val="24"/>
        </w:rPr>
      </w:pPr>
      <w:r>
        <w:rPr>
          <w:spacing w:val="-4"/>
          <w:sz w:val="24"/>
        </w:rPr>
        <w:t xml:space="preserve">考试采用闭卷笔试方式，考试时间为 </w:t>
      </w:r>
      <w:r>
        <w:rPr>
          <w:rFonts w:ascii="Times New Roman" w:eastAsia="Times New Roman"/>
          <w:sz w:val="24"/>
        </w:rPr>
        <w:t xml:space="preserve">90 </w:t>
      </w:r>
      <w:r>
        <w:rPr>
          <w:spacing w:val="-11"/>
          <w:sz w:val="24"/>
        </w:rPr>
        <w:t xml:space="preserve">分钟，满分 </w:t>
      </w:r>
      <w:r>
        <w:rPr>
          <w:rFonts w:ascii="Times New Roman" w:eastAsia="Times New Roman"/>
          <w:sz w:val="24"/>
        </w:rPr>
        <w:t>1</w:t>
      </w:r>
      <w:r>
        <w:rPr>
          <w:rFonts w:hint="eastAsia" w:ascii="Times New Roman"/>
          <w:sz w:val="24"/>
          <w:lang w:val="en-US"/>
        </w:rPr>
        <w:t>5</w:t>
      </w:r>
      <w:r>
        <w:rPr>
          <w:rFonts w:ascii="Times New Roman" w:eastAsia="Times New Roman"/>
          <w:sz w:val="24"/>
        </w:rPr>
        <w:t xml:space="preserve">0 </w:t>
      </w:r>
      <w:r>
        <w:rPr>
          <w:sz w:val="24"/>
        </w:rPr>
        <w:t>分。</w:t>
      </w:r>
    </w:p>
    <w:p>
      <w:pPr>
        <w:pStyle w:val="14"/>
        <w:numPr>
          <w:ilvl w:val="1"/>
          <w:numId w:val="1"/>
        </w:numPr>
        <w:tabs>
          <w:tab w:val="left" w:pos="1325"/>
        </w:tabs>
        <w:spacing w:before="218"/>
        <w:ind w:left="1324" w:hanging="601"/>
        <w:rPr>
          <w:sz w:val="24"/>
        </w:rPr>
      </w:pPr>
      <w:r>
        <w:rPr>
          <w:sz w:val="24"/>
        </w:rPr>
        <w:t>可选的试题类型</w:t>
      </w:r>
    </w:p>
    <w:p>
      <w:pPr>
        <w:pStyle w:val="5"/>
        <w:spacing w:before="233"/>
        <w:ind w:left="723"/>
      </w:pPr>
      <w:r>
        <w:t>选择题、填充题、判断题、</w:t>
      </w:r>
      <w:r>
        <w:rPr>
          <w:rFonts w:hint="eastAsia"/>
        </w:rPr>
        <w:t>名词解释题、</w:t>
      </w:r>
      <w:r>
        <w:t>简答题、</w:t>
      </w:r>
      <w:r>
        <w:rPr>
          <w:rFonts w:hint="eastAsia"/>
        </w:rPr>
        <w:t>案例</w:t>
      </w:r>
      <w:r>
        <w:t>分析</w:t>
      </w:r>
      <w:r>
        <w:rPr>
          <w:rFonts w:hint="eastAsia"/>
        </w:rPr>
        <w:t>题、</w:t>
      </w:r>
      <w:r>
        <w:t>计算题等。</w:t>
      </w:r>
    </w:p>
    <w:p>
      <w:pPr>
        <w:pStyle w:val="5"/>
        <w:spacing w:before="3"/>
        <w:rPr>
          <w:sz w:val="18"/>
        </w:rPr>
      </w:pPr>
    </w:p>
    <w:p>
      <w:pPr>
        <w:pStyle w:val="14"/>
        <w:numPr>
          <w:ilvl w:val="1"/>
          <w:numId w:val="1"/>
        </w:numPr>
        <w:tabs>
          <w:tab w:val="left" w:pos="1325"/>
        </w:tabs>
        <w:spacing w:before="0"/>
        <w:ind w:left="1324" w:hanging="601"/>
        <w:rPr>
          <w:sz w:val="24"/>
        </w:rPr>
      </w:pPr>
      <w:r>
        <w:rPr>
          <w:sz w:val="24"/>
        </w:rPr>
        <w:t>考试内容及所占比例</w:t>
      </w:r>
    </w:p>
    <w:p>
      <w:pPr>
        <w:pStyle w:val="5"/>
        <w:spacing w:before="218" w:line="422" w:lineRule="auto"/>
        <w:ind w:left="242" w:right="260" w:firstLine="480"/>
      </w:pPr>
      <w:r>
        <w:t>考试内容包括</w:t>
      </w:r>
      <w:r>
        <w:rPr>
          <w:rFonts w:hint="eastAsia"/>
        </w:rPr>
        <w:t>货物学</w:t>
      </w:r>
      <w:r>
        <w:t>、</w:t>
      </w:r>
      <w:r>
        <w:rPr>
          <w:rFonts w:hint="eastAsia"/>
        </w:rPr>
        <w:t>物流设施设备</w:t>
      </w:r>
      <w:r>
        <w:t>和</w:t>
      </w:r>
      <w:r>
        <w:rPr>
          <w:rFonts w:hint="eastAsia"/>
        </w:rPr>
        <w:t>运输管理</w:t>
      </w:r>
      <w:r>
        <w:t xml:space="preserve">三个模块，其分数及所占比例见表 </w:t>
      </w:r>
      <w:r>
        <w:rPr>
          <w:rFonts w:ascii="Times New Roman" w:eastAsia="Times New Roman"/>
        </w:rPr>
        <w:t>1</w:t>
      </w:r>
      <w:r>
        <w:t>。</w:t>
      </w:r>
    </w:p>
    <w:p>
      <w:pPr>
        <w:pStyle w:val="4"/>
        <w:spacing w:line="306" w:lineRule="exact"/>
        <w:ind w:left="1038" w:right="698"/>
        <w:jc w:val="center"/>
      </w:pPr>
      <w:r>
        <w:t xml:space="preserve">表 </w:t>
      </w:r>
      <w:r>
        <w:rPr>
          <w:rFonts w:hint="eastAsia" w:ascii="Times New Roman"/>
        </w:rPr>
        <w:t>（1）</w:t>
      </w:r>
      <w:r>
        <w:rPr>
          <w:rFonts w:ascii="Times New Roman" w:eastAsia="Times New Roman"/>
        </w:rPr>
        <w:t xml:space="preserve"> </w:t>
      </w:r>
      <w:r>
        <w:t>专业技能基础理论考核内容及比例</w:t>
      </w:r>
    </w:p>
    <w:p>
      <w:pPr>
        <w:pStyle w:val="5"/>
        <w:spacing w:before="7"/>
        <w:rPr>
          <w:b/>
          <w:sz w:val="7"/>
        </w:rPr>
      </w:pPr>
    </w:p>
    <w:tbl>
      <w:tblPr>
        <w:tblStyle w:val="11"/>
        <w:tblW w:w="8445" w:type="dxa"/>
        <w:tblInd w:w="3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1698"/>
        <w:gridCol w:w="1714"/>
        <w:gridCol w:w="1698"/>
        <w:gridCol w:w="13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998" w:type="dxa"/>
          </w:tcPr>
          <w:p>
            <w:pPr>
              <w:pStyle w:val="15"/>
              <w:spacing w:before="180"/>
              <w:ind w:left="151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考核内容</w:t>
            </w:r>
          </w:p>
        </w:tc>
        <w:tc>
          <w:tcPr>
            <w:tcW w:w="1698" w:type="dxa"/>
          </w:tcPr>
          <w:p>
            <w:pPr>
              <w:pStyle w:val="15"/>
              <w:spacing w:before="180"/>
              <w:ind w:left="102" w:right="8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货物学</w:t>
            </w:r>
          </w:p>
        </w:tc>
        <w:tc>
          <w:tcPr>
            <w:tcW w:w="1714" w:type="dxa"/>
          </w:tcPr>
          <w:p>
            <w:pPr>
              <w:pStyle w:val="15"/>
              <w:spacing w:before="53"/>
              <w:ind w:left="103" w:right="10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物流设施设备</w:t>
            </w:r>
          </w:p>
        </w:tc>
        <w:tc>
          <w:tcPr>
            <w:tcW w:w="1698" w:type="dxa"/>
          </w:tcPr>
          <w:p>
            <w:pPr>
              <w:pStyle w:val="15"/>
              <w:spacing w:before="53"/>
              <w:ind w:left="99" w:right="9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运输管理</w:t>
            </w:r>
          </w:p>
        </w:tc>
        <w:tc>
          <w:tcPr>
            <w:tcW w:w="1337" w:type="dxa"/>
          </w:tcPr>
          <w:p>
            <w:pPr>
              <w:pStyle w:val="15"/>
              <w:spacing w:before="180"/>
              <w:ind w:left="0" w:right="416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98" w:type="dxa"/>
          </w:tcPr>
          <w:p>
            <w:pPr>
              <w:pStyle w:val="15"/>
              <w:spacing w:line="293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所占比例（</w:t>
            </w:r>
            <w:r>
              <w:rPr>
                <w:rFonts w:ascii="Times New Roman" w:eastAsia="Times New Roman"/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1698" w:type="dxa"/>
          </w:tcPr>
          <w:p>
            <w:pPr>
              <w:pStyle w:val="15"/>
              <w:spacing w:before="1"/>
              <w:ind w:left="102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714" w:type="dxa"/>
          </w:tcPr>
          <w:p>
            <w:pPr>
              <w:pStyle w:val="15"/>
              <w:spacing w:before="1"/>
              <w:ind w:left="102" w:righ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698" w:type="dxa"/>
          </w:tcPr>
          <w:p>
            <w:pPr>
              <w:pStyle w:val="15"/>
              <w:spacing w:before="1"/>
              <w:ind w:left="98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337" w:type="dxa"/>
          </w:tcPr>
          <w:p>
            <w:pPr>
              <w:pStyle w:val="15"/>
              <w:spacing w:before="1"/>
              <w:ind w:left="0" w:right="47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98" w:type="dxa"/>
          </w:tcPr>
          <w:p>
            <w:pPr>
              <w:pStyle w:val="15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分数</w:t>
            </w:r>
          </w:p>
        </w:tc>
        <w:tc>
          <w:tcPr>
            <w:tcW w:w="1698" w:type="dxa"/>
          </w:tcPr>
          <w:p>
            <w:pPr>
              <w:pStyle w:val="15"/>
              <w:ind w:left="102" w:right="90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/>
              </w:rPr>
              <w:t>30</w:t>
            </w:r>
            <w:r>
              <w:rPr>
                <w:sz w:val="24"/>
              </w:rPr>
              <w:t>分</w:t>
            </w:r>
          </w:p>
        </w:tc>
        <w:tc>
          <w:tcPr>
            <w:tcW w:w="1714" w:type="dxa"/>
          </w:tcPr>
          <w:p>
            <w:pPr>
              <w:pStyle w:val="15"/>
              <w:ind w:left="104" w:right="106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/>
              </w:rPr>
              <w:t>60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分</w:t>
            </w:r>
          </w:p>
        </w:tc>
        <w:tc>
          <w:tcPr>
            <w:tcW w:w="1698" w:type="dxa"/>
          </w:tcPr>
          <w:p>
            <w:pPr>
              <w:pStyle w:val="15"/>
              <w:ind w:left="98" w:right="91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/>
              </w:rPr>
              <w:t>60</w:t>
            </w:r>
            <w:r>
              <w:rPr>
                <w:rFonts w:ascii="Times New Roman" w:eastAsia="Times New Roman"/>
                <w:sz w:val="24"/>
              </w:rPr>
              <w:t xml:space="preserve"> </w:t>
            </w:r>
            <w:r>
              <w:rPr>
                <w:sz w:val="24"/>
              </w:rPr>
              <w:t>分</w:t>
            </w:r>
          </w:p>
        </w:tc>
        <w:tc>
          <w:tcPr>
            <w:tcW w:w="1337" w:type="dxa"/>
          </w:tcPr>
          <w:p>
            <w:pPr>
              <w:pStyle w:val="15"/>
              <w:spacing w:before="1"/>
              <w:ind w:left="0" w:right="47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hint="eastAsia" w:ascii="Times New Roman"/>
                <w:sz w:val="24"/>
                <w:lang w:val="en-US"/>
              </w:rPr>
              <w:t>5</w:t>
            </w: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jc w:val="right"/>
        <w:rPr>
          <w:rFonts w:ascii="Times New Roman"/>
          <w:sz w:val="24"/>
        </w:rPr>
        <w:sectPr>
          <w:footerReference r:id="rId3" w:type="default"/>
          <w:pgSz w:w="11910" w:h="16850"/>
          <w:pgMar w:top="1400" w:right="1420" w:bottom="1380" w:left="1560" w:header="871" w:footer="1199" w:gutter="0"/>
          <w:pgNumType w:start="1"/>
          <w:cols w:space="720" w:num="1"/>
        </w:sectPr>
      </w:pPr>
    </w:p>
    <w:p>
      <w:pPr>
        <w:pStyle w:val="5"/>
        <w:spacing w:before="161" w:line="422" w:lineRule="auto"/>
        <w:ind w:left="242" w:right="287" w:firstLine="480"/>
      </w:pPr>
      <w:r>
        <w:t>考试时需要带好铅笔、中性笔、计算器等工具。</w:t>
      </w:r>
    </w:p>
    <w:p>
      <w:pPr>
        <w:pStyle w:val="3"/>
        <w:numPr>
          <w:ilvl w:val="0"/>
          <w:numId w:val="1"/>
        </w:numPr>
        <w:tabs>
          <w:tab w:val="left" w:pos="603"/>
        </w:tabs>
        <w:spacing w:before="199"/>
      </w:pPr>
      <w:bookmarkStart w:id="3" w:name="_bookmark3"/>
      <w:bookmarkEnd w:id="3"/>
      <w:r>
        <w:t>专业技能操作考试</w:t>
      </w:r>
      <w:r>
        <w:rPr>
          <w:spacing w:val="-6"/>
        </w:rPr>
        <w:t>（</w:t>
      </w:r>
      <w:r>
        <w:rPr>
          <w:rFonts w:ascii="Cambria" w:eastAsia="Cambria"/>
          <w:spacing w:val="-6"/>
        </w:rPr>
        <w:t>1</w:t>
      </w:r>
      <w:r>
        <w:rPr>
          <w:rFonts w:hint="eastAsia" w:ascii="Cambria"/>
          <w:spacing w:val="-6"/>
          <w:lang w:val="en-US"/>
        </w:rPr>
        <w:t>5</w:t>
      </w:r>
      <w:r>
        <w:rPr>
          <w:rFonts w:ascii="Cambria" w:eastAsia="Cambria"/>
          <w:spacing w:val="-6"/>
        </w:rPr>
        <w:t xml:space="preserve">0 </w:t>
      </w:r>
      <w:r>
        <w:t>分）</w:t>
      </w:r>
    </w:p>
    <w:p>
      <w:pPr>
        <w:pStyle w:val="5"/>
        <w:rPr>
          <w:sz w:val="17"/>
        </w:rPr>
      </w:pPr>
    </w:p>
    <w:p>
      <w:pPr>
        <w:pStyle w:val="14"/>
        <w:numPr>
          <w:ilvl w:val="0"/>
          <w:numId w:val="2"/>
        </w:numPr>
        <w:tabs>
          <w:tab w:val="left" w:pos="1325"/>
        </w:tabs>
        <w:spacing w:before="0" w:line="422" w:lineRule="auto"/>
        <w:ind w:right="374" w:firstLine="481"/>
        <w:rPr>
          <w:sz w:val="24"/>
        </w:rPr>
      </w:pPr>
      <w:r>
        <w:rPr>
          <w:sz w:val="24"/>
          <w:szCs w:val="24"/>
        </w:rPr>
        <w:t>考试内容主要包括</w:t>
      </w:r>
      <w:r>
        <w:rPr>
          <w:rFonts w:hint="eastAsia"/>
          <w:sz w:val="24"/>
          <w:szCs w:val="24"/>
        </w:rPr>
        <w:t>入库出库作业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物流设施设备的选择及操作</w:t>
      </w:r>
      <w:r>
        <w:rPr>
          <w:sz w:val="24"/>
          <w:szCs w:val="24"/>
        </w:rPr>
        <w:t>和</w:t>
      </w:r>
      <w:r>
        <w:rPr>
          <w:rFonts w:hint="eastAsia"/>
          <w:sz w:val="24"/>
          <w:szCs w:val="24"/>
        </w:rPr>
        <w:t>运输操作及运费计算三个</w:t>
      </w:r>
      <w:r>
        <w:rPr>
          <w:sz w:val="24"/>
          <w:szCs w:val="24"/>
        </w:rPr>
        <w:t>技能知识模块。</w:t>
      </w:r>
    </w:p>
    <w:p>
      <w:pPr>
        <w:pStyle w:val="14"/>
        <w:numPr>
          <w:ilvl w:val="0"/>
          <w:numId w:val="2"/>
        </w:numPr>
        <w:tabs>
          <w:tab w:val="left" w:pos="1325"/>
        </w:tabs>
        <w:spacing w:before="0" w:line="422" w:lineRule="auto"/>
        <w:ind w:right="374" w:firstLine="481"/>
        <w:rPr>
          <w:sz w:val="24"/>
        </w:rPr>
      </w:pPr>
      <w:r>
        <w:rPr>
          <w:rFonts w:hint="eastAsia"/>
          <w:sz w:val="24"/>
        </w:rPr>
        <w:t>考试</w:t>
      </w:r>
      <w:r>
        <w:rPr>
          <w:sz w:val="24"/>
        </w:rPr>
        <w:t>采用专业技能</w:t>
      </w:r>
      <w:r>
        <w:rPr>
          <w:rFonts w:hint="eastAsia"/>
          <w:sz w:val="24"/>
        </w:rPr>
        <w:t>现场</w:t>
      </w:r>
      <w:r>
        <w:rPr>
          <w:sz w:val="24"/>
        </w:rPr>
        <w:t>操作</w:t>
      </w:r>
      <w:r>
        <w:rPr>
          <w:rFonts w:hint="eastAsia"/>
          <w:sz w:val="24"/>
        </w:rPr>
        <w:t>考试</w:t>
      </w:r>
      <w:r>
        <w:rPr>
          <w:sz w:val="24"/>
        </w:rPr>
        <w:t>形式</w:t>
      </w:r>
      <w:r>
        <w:rPr>
          <w:rFonts w:hint="eastAsia"/>
          <w:sz w:val="24"/>
        </w:rPr>
        <w:t>，</w:t>
      </w:r>
      <w:r>
        <w:rPr>
          <w:sz w:val="24"/>
        </w:rPr>
        <w:t xml:space="preserve">考试时间为 </w:t>
      </w:r>
      <w:r>
        <w:rPr>
          <w:rFonts w:hint="eastAsia"/>
          <w:sz w:val="24"/>
          <w:lang w:val="en-US"/>
        </w:rPr>
        <w:t>90</w:t>
      </w:r>
      <w:r>
        <w:rPr>
          <w:sz w:val="24"/>
        </w:rPr>
        <w:t xml:space="preserve"> 分钟，满分 1</w:t>
      </w:r>
      <w:r>
        <w:rPr>
          <w:rFonts w:hint="eastAsia"/>
          <w:sz w:val="24"/>
          <w:lang w:val="en-US"/>
        </w:rPr>
        <w:t>5</w:t>
      </w:r>
      <w:r>
        <w:rPr>
          <w:sz w:val="24"/>
        </w:rPr>
        <w:t>0 分。</w:t>
      </w:r>
    </w:p>
    <w:p>
      <w:pPr>
        <w:pStyle w:val="14"/>
        <w:numPr>
          <w:ilvl w:val="0"/>
          <w:numId w:val="2"/>
        </w:numPr>
        <w:tabs>
          <w:tab w:val="left" w:pos="1325"/>
        </w:tabs>
        <w:spacing w:before="0" w:line="422" w:lineRule="auto"/>
        <w:ind w:right="374" w:firstLine="481"/>
        <w:rPr>
          <w:sz w:val="24"/>
        </w:rPr>
      </w:pPr>
      <w:r>
        <w:rPr>
          <w:sz w:val="24"/>
        </w:rPr>
        <w:t>考试内容及所占比例</w:t>
      </w:r>
    </w:p>
    <w:p>
      <w:pPr>
        <w:pStyle w:val="5"/>
        <w:spacing w:before="233" w:line="410" w:lineRule="auto"/>
        <w:ind w:left="242" w:right="283" w:firstLine="480"/>
      </w:pPr>
      <w:r>
        <w:rPr>
          <w:rFonts w:hint="eastAsia"/>
        </w:rPr>
        <w:t>考试内容包括入库出库作业</w:t>
      </w:r>
      <w:r>
        <w:t>、</w:t>
      </w:r>
      <w:r>
        <w:rPr>
          <w:rFonts w:hint="eastAsia"/>
        </w:rPr>
        <w:t>物流设施设备的选择及操作</w:t>
      </w:r>
      <w:r>
        <w:t>和</w:t>
      </w:r>
      <w:r>
        <w:rPr>
          <w:rFonts w:hint="eastAsia"/>
        </w:rPr>
        <w:t>运输操作及运费计算</w:t>
      </w:r>
      <w:r>
        <w:t xml:space="preserve">操作技能。其分数及所占比例见下表 </w:t>
      </w:r>
      <w:r>
        <w:rPr>
          <w:rFonts w:ascii="Times New Roman" w:eastAsia="Times New Roman"/>
        </w:rPr>
        <w:t>2</w:t>
      </w:r>
      <w:r>
        <w:t>。</w:t>
      </w:r>
    </w:p>
    <w:p>
      <w:pPr>
        <w:pStyle w:val="4"/>
        <w:spacing w:before="14"/>
        <w:ind w:left="2765"/>
      </w:pPr>
      <w:r>
        <w:t xml:space="preserve">表 </w:t>
      </w:r>
      <w:r>
        <w:rPr>
          <w:rFonts w:hint="eastAsia" w:ascii="Times New Roman"/>
        </w:rPr>
        <w:t>（2）</w:t>
      </w:r>
      <w:r>
        <w:rPr>
          <w:rFonts w:ascii="Times New Roman" w:eastAsia="Times New Roman"/>
        </w:rPr>
        <w:t xml:space="preserve"> </w:t>
      </w:r>
      <w:r>
        <w:t>专业技能操作考核内容及比例</w:t>
      </w:r>
    </w:p>
    <w:p>
      <w:pPr>
        <w:pStyle w:val="5"/>
        <w:spacing w:before="10"/>
        <w:rPr>
          <w:b/>
          <w:sz w:val="8"/>
        </w:rPr>
      </w:pPr>
    </w:p>
    <w:tbl>
      <w:tblPr>
        <w:tblStyle w:val="11"/>
        <w:tblW w:w="7487" w:type="dxa"/>
        <w:tblInd w:w="3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6"/>
        <w:gridCol w:w="1790"/>
        <w:gridCol w:w="1153"/>
        <w:gridCol w:w="9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68" w:type="dxa"/>
          </w:tcPr>
          <w:p>
            <w:pPr>
              <w:pStyle w:val="15"/>
              <w:spacing w:before="165"/>
              <w:ind w:left="7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考核内容</w:t>
            </w:r>
          </w:p>
        </w:tc>
        <w:tc>
          <w:tcPr>
            <w:tcW w:w="1926" w:type="dxa"/>
          </w:tcPr>
          <w:p>
            <w:pPr>
              <w:pStyle w:val="15"/>
              <w:spacing w:before="53"/>
              <w:ind w:left="67" w:right="6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入库出库作业</w:t>
            </w:r>
          </w:p>
        </w:tc>
        <w:tc>
          <w:tcPr>
            <w:tcW w:w="1790" w:type="dxa"/>
          </w:tcPr>
          <w:p>
            <w:pPr>
              <w:pStyle w:val="15"/>
              <w:spacing w:before="53"/>
              <w:ind w:left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物流设施设备选择及操作</w:t>
            </w:r>
          </w:p>
        </w:tc>
        <w:tc>
          <w:tcPr>
            <w:tcW w:w="1153" w:type="dxa"/>
          </w:tcPr>
          <w:p>
            <w:pPr>
              <w:pStyle w:val="15"/>
              <w:spacing w:before="53"/>
              <w:ind w:left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运输操作及运费计算</w:t>
            </w:r>
          </w:p>
        </w:tc>
        <w:tc>
          <w:tcPr>
            <w:tcW w:w="950" w:type="dxa"/>
          </w:tcPr>
          <w:p>
            <w:pPr>
              <w:pStyle w:val="15"/>
              <w:spacing w:before="165"/>
              <w:ind w:left="0" w:right="26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合计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68" w:type="dxa"/>
          </w:tcPr>
          <w:p>
            <w:pPr>
              <w:pStyle w:val="15"/>
              <w:ind w:left="91" w:right="62"/>
              <w:jc w:val="center"/>
              <w:rPr>
                <w:sz w:val="24"/>
              </w:rPr>
            </w:pPr>
            <w:r>
              <w:rPr>
                <w:sz w:val="24"/>
              </w:rPr>
              <w:t>所占比例（</w:t>
            </w:r>
            <w:r>
              <w:rPr>
                <w:rFonts w:ascii="Times New Roman" w:eastAsia="Times New Roman"/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  <w:tc>
          <w:tcPr>
            <w:tcW w:w="1926" w:type="dxa"/>
          </w:tcPr>
          <w:p>
            <w:pPr>
              <w:pStyle w:val="15"/>
              <w:spacing w:before="1"/>
              <w:ind w:left="67" w:right="68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/>
              </w:rPr>
              <w:t>30</w:t>
            </w:r>
          </w:p>
        </w:tc>
        <w:tc>
          <w:tcPr>
            <w:tcW w:w="1790" w:type="dxa"/>
          </w:tcPr>
          <w:p>
            <w:pPr>
              <w:pStyle w:val="15"/>
              <w:spacing w:before="1"/>
              <w:ind w:left="707" w:right="680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/>
              </w:rPr>
              <w:t>30</w:t>
            </w:r>
          </w:p>
        </w:tc>
        <w:tc>
          <w:tcPr>
            <w:tcW w:w="1153" w:type="dxa"/>
          </w:tcPr>
          <w:p>
            <w:pPr>
              <w:pStyle w:val="15"/>
              <w:spacing w:before="1"/>
              <w:ind w:left="0" w:right="680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/>
              </w:rPr>
              <w:t>40</w:t>
            </w:r>
          </w:p>
        </w:tc>
        <w:tc>
          <w:tcPr>
            <w:tcW w:w="950" w:type="dxa"/>
          </w:tcPr>
          <w:p>
            <w:pPr>
              <w:pStyle w:val="15"/>
              <w:spacing w:before="1"/>
              <w:ind w:left="0" w:right="3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pStyle w:val="15"/>
              <w:spacing w:line="293" w:lineRule="exact"/>
              <w:ind w:left="77" w:right="62"/>
              <w:jc w:val="center"/>
              <w:rPr>
                <w:sz w:val="24"/>
              </w:rPr>
            </w:pPr>
            <w:r>
              <w:rPr>
                <w:sz w:val="24"/>
              </w:rPr>
              <w:t>分数</w:t>
            </w:r>
          </w:p>
        </w:tc>
        <w:tc>
          <w:tcPr>
            <w:tcW w:w="1926" w:type="dxa"/>
          </w:tcPr>
          <w:p>
            <w:pPr>
              <w:pStyle w:val="15"/>
              <w:spacing w:line="293" w:lineRule="exact"/>
              <w:ind w:left="67" w:right="68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/>
              </w:rPr>
              <w:t>45</w:t>
            </w:r>
            <w:r>
              <w:rPr>
                <w:sz w:val="24"/>
              </w:rPr>
              <w:t>分</w:t>
            </w:r>
          </w:p>
        </w:tc>
        <w:tc>
          <w:tcPr>
            <w:tcW w:w="1790" w:type="dxa"/>
          </w:tcPr>
          <w:p>
            <w:pPr>
              <w:pStyle w:val="15"/>
              <w:spacing w:line="293" w:lineRule="exact"/>
              <w:ind w:right="680"/>
              <w:jc w:val="center"/>
              <w:rPr>
                <w:sz w:val="24"/>
              </w:rPr>
            </w:pPr>
            <w:r>
              <w:rPr>
                <w:rFonts w:hint="eastAsia" w:ascii="Times New Roman"/>
                <w:sz w:val="24"/>
                <w:lang w:val="en-US"/>
              </w:rPr>
              <w:t xml:space="preserve">   45</w:t>
            </w:r>
            <w:r>
              <w:rPr>
                <w:sz w:val="24"/>
              </w:rPr>
              <w:t>分</w:t>
            </w:r>
          </w:p>
        </w:tc>
        <w:tc>
          <w:tcPr>
            <w:tcW w:w="1153" w:type="dxa"/>
          </w:tcPr>
          <w:p>
            <w:pPr>
              <w:pStyle w:val="15"/>
              <w:spacing w:line="293" w:lineRule="exact"/>
              <w:ind w:left="67" w:right="68"/>
              <w:jc w:val="center"/>
              <w:rPr>
                <w:rFonts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/>
              </w:rPr>
              <w:t>60分</w:t>
            </w:r>
          </w:p>
        </w:tc>
        <w:tc>
          <w:tcPr>
            <w:tcW w:w="950" w:type="dxa"/>
          </w:tcPr>
          <w:p>
            <w:pPr>
              <w:pStyle w:val="15"/>
              <w:spacing w:before="1"/>
              <w:ind w:left="0" w:right="3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hint="eastAsia" w:ascii="Times New Roman"/>
                <w:sz w:val="24"/>
                <w:lang w:val="en-US"/>
              </w:rPr>
              <w:t>5</w:t>
            </w: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pStyle w:val="14"/>
        <w:numPr>
          <w:ilvl w:val="0"/>
          <w:numId w:val="2"/>
        </w:numPr>
        <w:tabs>
          <w:tab w:val="left" w:pos="1325"/>
        </w:tabs>
        <w:spacing w:before="120"/>
        <w:ind w:left="1324" w:hanging="601"/>
        <w:rPr>
          <w:sz w:val="24"/>
        </w:rPr>
      </w:pPr>
      <w:r>
        <w:rPr>
          <w:sz w:val="24"/>
        </w:rPr>
        <w:t>考试方法及考核目标</w:t>
      </w:r>
    </w:p>
    <w:p>
      <w:pPr>
        <w:pStyle w:val="14"/>
        <w:numPr>
          <w:ilvl w:val="0"/>
          <w:numId w:val="3"/>
        </w:numPr>
        <w:tabs>
          <w:tab w:val="left" w:pos="1144"/>
        </w:tabs>
        <w:spacing w:before="218" w:line="422" w:lineRule="auto"/>
        <w:ind w:right="349" w:hanging="420"/>
        <w:jc w:val="both"/>
        <w:rPr>
          <w:sz w:val="24"/>
        </w:rPr>
      </w:pPr>
      <w:r>
        <w:rPr>
          <w:rFonts w:hint="eastAsia"/>
          <w:b/>
          <w:sz w:val="24"/>
        </w:rPr>
        <w:t>入库出库作业</w:t>
      </w:r>
      <w:r>
        <w:rPr>
          <w:b/>
          <w:w w:val="95"/>
          <w:sz w:val="24"/>
        </w:rPr>
        <w:t>：</w:t>
      </w:r>
      <w:r>
        <w:rPr>
          <w:rFonts w:hint="eastAsia"/>
          <w:bCs/>
          <w:sz w:val="24"/>
        </w:rPr>
        <w:t>根据题目要求，进行配货准备，单据审核，单据填制，完成货物入库和出库工作。</w:t>
      </w:r>
    </w:p>
    <w:p>
      <w:pPr>
        <w:pStyle w:val="14"/>
        <w:numPr>
          <w:ilvl w:val="0"/>
          <w:numId w:val="3"/>
        </w:numPr>
        <w:tabs>
          <w:tab w:val="left" w:pos="1144"/>
        </w:tabs>
        <w:spacing w:before="218" w:line="422" w:lineRule="auto"/>
        <w:ind w:right="349" w:hanging="420"/>
        <w:rPr>
          <w:bCs/>
          <w:sz w:val="24"/>
        </w:rPr>
        <w:sectPr>
          <w:pgSz w:w="11910" w:h="16850"/>
          <w:pgMar w:top="1400" w:right="1420" w:bottom="1400" w:left="1560" w:header="871" w:footer="1199" w:gutter="0"/>
          <w:cols w:space="720" w:num="1"/>
        </w:sectPr>
      </w:pPr>
      <w:r>
        <w:rPr>
          <w:rFonts w:hint="eastAsia"/>
          <w:b/>
          <w:sz w:val="24"/>
        </w:rPr>
        <w:t>考核目标：</w:t>
      </w:r>
      <w:r>
        <w:rPr>
          <w:rFonts w:hint="eastAsia"/>
          <w:bCs/>
          <w:sz w:val="24"/>
        </w:rPr>
        <w:t>考核学生货物识别和编码能力；考核学生掌握入库单和出库单的审核和填制等能力；考核学生掌握入库和出库作业中的货物交接操作能力。</w:t>
      </w:r>
    </w:p>
    <w:p>
      <w:pPr>
        <w:pStyle w:val="5"/>
        <w:spacing w:before="10"/>
        <w:rPr>
          <w:sz w:val="28"/>
        </w:rPr>
      </w:pPr>
    </w:p>
    <w:p>
      <w:pPr>
        <w:pStyle w:val="14"/>
        <w:numPr>
          <w:ilvl w:val="0"/>
          <w:numId w:val="3"/>
        </w:numPr>
        <w:tabs>
          <w:tab w:val="left" w:pos="1144"/>
        </w:tabs>
        <w:spacing w:before="76" w:line="415" w:lineRule="auto"/>
        <w:ind w:right="348" w:hanging="420"/>
        <w:jc w:val="both"/>
        <w:rPr>
          <w:spacing w:val="-1"/>
          <w:sz w:val="24"/>
          <w:szCs w:val="24"/>
        </w:rPr>
      </w:pPr>
      <w:r>
        <w:rPr>
          <w:rFonts w:hint="eastAsia"/>
          <w:b/>
          <w:sz w:val="24"/>
        </w:rPr>
        <w:t>物流设施设备选择和操作</w:t>
      </w:r>
      <w:r>
        <w:rPr>
          <w:b/>
          <w:w w:val="95"/>
          <w:sz w:val="24"/>
        </w:rPr>
        <w:t>：</w:t>
      </w:r>
      <w:r>
        <w:rPr>
          <w:rFonts w:hint="eastAsia"/>
          <w:spacing w:val="-1"/>
          <w:sz w:val="24"/>
          <w:szCs w:val="24"/>
        </w:rPr>
        <w:t>根据题目要求，选择货架、托盘、物流箱等物流设施设备，进行物流设施设备操作。</w:t>
      </w:r>
    </w:p>
    <w:p>
      <w:pPr>
        <w:pStyle w:val="5"/>
        <w:spacing w:before="11" w:line="410" w:lineRule="auto"/>
        <w:ind w:left="1143" w:right="346"/>
        <w:jc w:val="both"/>
        <w:rPr>
          <w:spacing w:val="-1"/>
        </w:rPr>
      </w:pPr>
      <w:r>
        <w:rPr>
          <w:b/>
        </w:rPr>
        <w:t>考核目标：</w:t>
      </w:r>
      <w:r>
        <w:rPr>
          <w:spacing w:val="-1"/>
        </w:rPr>
        <w:t>考核学生</w:t>
      </w:r>
      <w:r>
        <w:rPr>
          <w:rFonts w:hint="eastAsia"/>
          <w:spacing w:val="-1"/>
        </w:rPr>
        <w:t>对物流设施设备的选择</w:t>
      </w:r>
      <w:r>
        <w:rPr>
          <w:spacing w:val="-1"/>
        </w:rPr>
        <w:t>能力，</w:t>
      </w:r>
      <w:r>
        <w:rPr>
          <w:rFonts w:hint="eastAsia"/>
          <w:spacing w:val="-1"/>
        </w:rPr>
        <w:t>考核学生的物流设施设备的操作能力</w:t>
      </w:r>
      <w:r>
        <w:rPr>
          <w:spacing w:val="-1"/>
        </w:rPr>
        <w:t>。</w:t>
      </w:r>
    </w:p>
    <w:p>
      <w:pPr>
        <w:pStyle w:val="14"/>
        <w:numPr>
          <w:ilvl w:val="0"/>
          <w:numId w:val="3"/>
        </w:numPr>
        <w:tabs>
          <w:tab w:val="left" w:pos="1144"/>
        </w:tabs>
        <w:spacing w:before="76" w:line="415" w:lineRule="auto"/>
        <w:ind w:right="348" w:hanging="420"/>
        <w:jc w:val="both"/>
        <w:rPr>
          <w:spacing w:val="-1"/>
          <w:sz w:val="24"/>
          <w:szCs w:val="24"/>
        </w:rPr>
      </w:pPr>
      <w:r>
        <w:rPr>
          <w:rFonts w:hint="eastAsia"/>
          <w:b/>
          <w:sz w:val="24"/>
        </w:rPr>
        <w:t>运输操作及运费计算</w:t>
      </w:r>
      <w:r>
        <w:rPr>
          <w:b/>
          <w:w w:val="95"/>
          <w:sz w:val="24"/>
        </w:rPr>
        <w:t>：</w:t>
      </w:r>
      <w:r>
        <w:rPr>
          <w:rFonts w:hint="eastAsia"/>
          <w:spacing w:val="-1"/>
          <w:sz w:val="24"/>
          <w:szCs w:val="24"/>
        </w:rPr>
        <w:t>根据题目要求，进行运输业务的操作及计算运费。</w:t>
      </w:r>
    </w:p>
    <w:p>
      <w:pPr>
        <w:pStyle w:val="5"/>
        <w:spacing w:before="11" w:line="410" w:lineRule="auto"/>
        <w:ind w:left="1143" w:right="346"/>
        <w:jc w:val="both"/>
        <w:rPr>
          <w:spacing w:val="-1"/>
        </w:rPr>
      </w:pPr>
      <w:r>
        <w:rPr>
          <w:b/>
        </w:rPr>
        <w:t>考核目标：</w:t>
      </w:r>
      <w:r>
        <w:rPr>
          <w:rFonts w:hint="eastAsia"/>
          <w:spacing w:val="-1"/>
        </w:rPr>
        <w:t>考核学生的运输单证制作能力和运费计算能力</w:t>
      </w:r>
      <w:r>
        <w:rPr>
          <w:spacing w:val="-1"/>
        </w:rPr>
        <w:t>。</w:t>
      </w:r>
    </w:p>
    <w:p>
      <w:pPr>
        <w:pStyle w:val="5"/>
      </w:pPr>
    </w:p>
    <w:p>
      <w:pPr>
        <w:pStyle w:val="5"/>
        <w:spacing w:before="10"/>
        <w:rPr>
          <w:sz w:val="23"/>
        </w:rPr>
      </w:pPr>
    </w:p>
    <w:p>
      <w:pPr>
        <w:pStyle w:val="3"/>
        <w:spacing w:before="66"/>
      </w:pPr>
      <w:bookmarkStart w:id="4" w:name="_bookmark4"/>
      <w:bookmarkEnd w:id="4"/>
      <w:bookmarkStart w:id="5" w:name="_bookmark5"/>
      <w:bookmarkEnd w:id="5"/>
    </w:p>
    <w:p>
      <w:pPr>
        <w:pStyle w:val="3"/>
        <w:spacing w:before="66"/>
      </w:pPr>
      <w:r>
        <w:rPr>
          <w:rFonts w:hint="eastAsia"/>
        </w:rPr>
        <w:t>三</w:t>
      </w:r>
      <w:r>
        <w:t>、</w:t>
      </w:r>
      <w:r>
        <w:rPr>
          <w:spacing w:val="-2"/>
        </w:rPr>
        <w:t>专业技能基础理论考试</w:t>
      </w:r>
      <w:r>
        <w:t>内容</w:t>
      </w:r>
    </w:p>
    <w:p>
      <w:pPr>
        <w:pStyle w:val="5"/>
        <w:spacing w:before="5"/>
        <w:rPr>
          <w:b/>
          <w:sz w:val="38"/>
        </w:rPr>
      </w:pPr>
    </w:p>
    <w:p>
      <w:pPr>
        <w:pStyle w:val="4"/>
      </w:pPr>
      <w:bookmarkStart w:id="6" w:name="_bookmark6"/>
      <w:bookmarkEnd w:id="6"/>
      <w:r>
        <w:t>（一）</w:t>
      </w:r>
      <w:r>
        <w:rPr>
          <w:rFonts w:hint="eastAsia"/>
        </w:rPr>
        <w:t>货物学</w:t>
      </w:r>
      <w:r>
        <w:t>模块</w:t>
      </w:r>
    </w:p>
    <w:p>
      <w:pPr>
        <w:pStyle w:val="5"/>
        <w:spacing w:before="7"/>
        <w:rPr>
          <w:b/>
          <w:sz w:val="20"/>
        </w:rPr>
      </w:pPr>
    </w:p>
    <w:p>
      <w:pPr>
        <w:pStyle w:val="5"/>
        <w:ind w:left="362"/>
      </w:pPr>
      <w:r>
        <w:rPr>
          <w:rFonts w:hint="eastAsia"/>
        </w:rPr>
        <w:t>货物学</w:t>
      </w:r>
      <w:r>
        <w:t xml:space="preserve">模块考核内容见表 </w:t>
      </w:r>
      <w:r>
        <w:rPr>
          <w:rFonts w:ascii="Times New Roman" w:eastAsia="Times New Roman"/>
        </w:rPr>
        <w:t>3</w:t>
      </w:r>
      <w:r>
        <w:t>。</w:t>
      </w:r>
    </w:p>
    <w:p>
      <w:pPr>
        <w:pStyle w:val="5"/>
        <w:rPr>
          <w:sz w:val="26"/>
        </w:rPr>
      </w:pPr>
    </w:p>
    <w:p>
      <w:pPr>
        <w:spacing w:before="230"/>
        <w:ind w:left="1038" w:right="1160"/>
        <w:jc w:val="center"/>
        <w:rPr>
          <w:b/>
          <w:sz w:val="21"/>
        </w:rPr>
      </w:pPr>
      <w:r>
        <w:rPr>
          <w:b/>
          <w:sz w:val="21"/>
        </w:rPr>
        <w:t xml:space="preserve">表 </w:t>
      </w:r>
      <w:r>
        <w:rPr>
          <w:rFonts w:hint="eastAsia" w:ascii="Times New Roman"/>
          <w:b/>
          <w:sz w:val="21"/>
        </w:rPr>
        <w:t>（3）</w:t>
      </w:r>
      <w:r>
        <w:rPr>
          <w:rFonts w:ascii="Times New Roman" w:eastAsia="Times New Roman"/>
          <w:b/>
          <w:sz w:val="21"/>
        </w:rPr>
        <w:t xml:space="preserve">  </w:t>
      </w:r>
      <w:r>
        <w:rPr>
          <w:rFonts w:hint="eastAsia"/>
          <w:b/>
          <w:sz w:val="21"/>
        </w:rPr>
        <w:t>货物学</w:t>
      </w:r>
      <w:r>
        <w:rPr>
          <w:b/>
          <w:sz w:val="21"/>
        </w:rPr>
        <w:t>模块考核内容</w:t>
      </w:r>
    </w:p>
    <w:tbl>
      <w:tblPr>
        <w:tblStyle w:val="11"/>
        <w:tblW w:w="92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909"/>
        <w:gridCol w:w="1325"/>
        <w:gridCol w:w="2594"/>
        <w:gridCol w:w="37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考核点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考核细目</w:t>
            </w:r>
          </w:p>
        </w:tc>
        <w:tc>
          <w:tcPr>
            <w:tcW w:w="2594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考核知识要求</w:t>
            </w:r>
          </w:p>
        </w:tc>
        <w:tc>
          <w:tcPr>
            <w:tcW w:w="3769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考核技能要求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9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货物认知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货物的分类</w:t>
            </w:r>
          </w:p>
        </w:tc>
        <w:tc>
          <w:tcPr>
            <w:tcW w:w="2594" w:type="dxa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（1）掌握货物的概念、分类、意义、原则</w:t>
            </w:r>
          </w:p>
        </w:tc>
        <w:tc>
          <w:tcPr>
            <w:tcW w:w="3769" w:type="dxa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（1）能够按货物性质、按货物形态、按货物的运输方式、按货物的装载场所对货物进行分类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货物的编码</w:t>
            </w:r>
          </w:p>
        </w:tc>
        <w:tc>
          <w:tcPr>
            <w:tcW w:w="2594" w:type="dxa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（1）掌握货物编码的种类和方法</w:t>
            </w: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（2）了解商品编码协调制度</w:t>
            </w:r>
          </w:p>
        </w:tc>
        <w:tc>
          <w:tcPr>
            <w:tcW w:w="3769" w:type="dxa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（1）能够说出货物编码的方法</w:t>
            </w: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（2）能够对货物进行分类</w:t>
            </w: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（3）能够查询货物商品编码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货物的质量与质量管理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货物的质量与质量变化</w:t>
            </w:r>
          </w:p>
        </w:tc>
        <w:tc>
          <w:tcPr>
            <w:tcW w:w="25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（1）掌握货物的概念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（2）掌握货物的性质</w:t>
            </w:r>
          </w:p>
        </w:tc>
        <w:tc>
          <w:tcPr>
            <w:tcW w:w="376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（1）能够根据不同货物的性质，维护货物的质量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影响货物质量的要素</w:t>
            </w:r>
          </w:p>
        </w:tc>
        <w:tc>
          <w:tcPr>
            <w:tcW w:w="25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（1）掌握货损与货差的涵义；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（2）掌握影响货物质量的主要因素</w:t>
            </w:r>
          </w:p>
        </w:tc>
        <w:tc>
          <w:tcPr>
            <w:tcW w:w="376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（1）能够分析影响货物质量的因素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（2）能够计算货物货损货差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配积载时货物的质量控制</w:t>
            </w:r>
          </w:p>
        </w:tc>
        <w:tc>
          <w:tcPr>
            <w:tcW w:w="25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（1）掌握货物的配载；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（2）掌握货物的装船</w:t>
            </w:r>
          </w:p>
        </w:tc>
        <w:tc>
          <w:tcPr>
            <w:tcW w:w="376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（1）能够进行货物的配载及装船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（2）能够对配积载时控制货物的质量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货物的质量监督与质量管理</w:t>
            </w:r>
          </w:p>
        </w:tc>
        <w:tc>
          <w:tcPr>
            <w:tcW w:w="25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（1）熟悉质量管理的概念；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（2）熟悉质量管理发展阶段；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（3）掌握商品质量管理的基本方法；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（4）掌握货物质量监督的形式</w:t>
            </w:r>
          </w:p>
        </w:tc>
        <w:tc>
          <w:tcPr>
            <w:tcW w:w="376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（1）能够进行商品质量的管理；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（2）能够对货物的质量进行有效的监督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货物的包装与标志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包装及其功能</w:t>
            </w:r>
          </w:p>
        </w:tc>
        <w:tc>
          <w:tcPr>
            <w:tcW w:w="25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（1）了解包装的定义及基本功能；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（2）了解运输包装的功能</w:t>
            </w:r>
          </w:p>
        </w:tc>
        <w:tc>
          <w:tcPr>
            <w:tcW w:w="3769" w:type="dxa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（1）能够说出包装和运输包装的功能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包装的分类</w:t>
            </w:r>
          </w:p>
        </w:tc>
        <w:tc>
          <w:tcPr>
            <w:tcW w:w="2594" w:type="dxa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（1）掌握包装的分类</w:t>
            </w: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（2）掌握包装的种类及其特点</w:t>
            </w:r>
          </w:p>
        </w:tc>
        <w:tc>
          <w:tcPr>
            <w:tcW w:w="3769" w:type="dxa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（1）能够说出包装的种类</w:t>
            </w: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（2）能够说出具体货物适合的包装类型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商品包装标准化</w:t>
            </w:r>
          </w:p>
        </w:tc>
        <w:tc>
          <w:tcPr>
            <w:tcW w:w="2594" w:type="dxa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（1）掌握货物运输包装的要求、现代包装技术；</w:t>
            </w: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（2）了解商品包装标准的分类</w:t>
            </w: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（3）了解商品包装有关的法律法规</w:t>
            </w:r>
          </w:p>
        </w:tc>
        <w:tc>
          <w:tcPr>
            <w:tcW w:w="376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（1）能够进行简单的包装；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（2）能够分析货物适合的包装标准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货物包装标志</w:t>
            </w:r>
          </w:p>
        </w:tc>
        <w:tc>
          <w:tcPr>
            <w:tcW w:w="2594" w:type="dxa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（1）掌握运输标志分类</w:t>
            </w: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（2）了解包装储运指示标志</w:t>
            </w: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（3）了解危险货物包装标识</w:t>
            </w:r>
          </w:p>
        </w:tc>
        <w:tc>
          <w:tcPr>
            <w:tcW w:w="3769" w:type="dxa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（1）能够识别不同的包装标志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货物的存储与保养维护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货物的存储</w:t>
            </w:r>
          </w:p>
        </w:tc>
        <w:tc>
          <w:tcPr>
            <w:tcW w:w="25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（1）掌握货物的入库管理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（2）熟悉货物在库期间的检查与管理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（3）掌握货物出库管理</w:t>
            </w:r>
          </w:p>
        </w:tc>
        <w:tc>
          <w:tcPr>
            <w:tcW w:w="376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（1）能够对货物进行正确的储存管理作业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货物的保管</w:t>
            </w:r>
          </w:p>
        </w:tc>
        <w:tc>
          <w:tcPr>
            <w:tcW w:w="25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（1）熟悉影响货物质量变化的因素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（2）掌握仓库温湿度的控制与调节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（3）熟悉货物储存期间的质量变化</w:t>
            </w:r>
          </w:p>
        </w:tc>
        <w:tc>
          <w:tcPr>
            <w:tcW w:w="376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（1）能够对货物进行有效的保管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19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货物的养护</w:t>
            </w:r>
          </w:p>
        </w:tc>
        <w:tc>
          <w:tcPr>
            <w:tcW w:w="25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（1）掌握货物养护的方法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（2）掌握货物的防霉腐方法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（3）掌握金属制品的防锈蚀方法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（4）掌握仓库害虫的防治方法</w:t>
            </w:r>
          </w:p>
        </w:tc>
        <w:tc>
          <w:tcPr>
            <w:tcW w:w="376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（1）能够利用货物养护的方法对货物进行养护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食品类货物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食品类货物的分类</w:t>
            </w:r>
          </w:p>
        </w:tc>
        <w:tc>
          <w:tcPr>
            <w:tcW w:w="2594" w:type="dxa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（1）了解食品类货物的分类方法</w:t>
            </w: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（2）了解食品类货物的营养成分及食品卫生</w:t>
            </w:r>
          </w:p>
        </w:tc>
        <w:tc>
          <w:tcPr>
            <w:tcW w:w="3769" w:type="dxa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（1）能够说出商品类货物的分类方法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食品类商品的性能</w:t>
            </w:r>
          </w:p>
        </w:tc>
        <w:tc>
          <w:tcPr>
            <w:tcW w:w="2594" w:type="dxa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（1）了解茶叶的性质和特点</w:t>
            </w: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（2）了解烟酒的性质和特点</w:t>
            </w: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（3）了解糖类的性质和特点</w:t>
            </w: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（4）了解水果的性质和特点</w:t>
            </w:r>
          </w:p>
        </w:tc>
        <w:tc>
          <w:tcPr>
            <w:tcW w:w="3769" w:type="dxa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（1）能够说出茶叶的性质和特点</w:t>
            </w: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（2）能够说出烟酒的性质和特点</w:t>
            </w: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（3）能够说出糖类的性质和特点</w:t>
            </w: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（4）能够说出水果的性质和特点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纺织品类货物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纺织品类货物的分类</w:t>
            </w:r>
          </w:p>
        </w:tc>
        <w:tc>
          <w:tcPr>
            <w:tcW w:w="2594" w:type="dxa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（1）了解纺织品类货物的组成和性能</w:t>
            </w:r>
          </w:p>
        </w:tc>
        <w:tc>
          <w:tcPr>
            <w:tcW w:w="3769" w:type="dxa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（1）能够说出纺织品类货物的组成和性能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纺织品类货物的品质特征</w:t>
            </w:r>
          </w:p>
        </w:tc>
        <w:tc>
          <w:tcPr>
            <w:tcW w:w="2594" w:type="dxa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（1）了解纺织品类货物的性能特点</w:t>
            </w: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（2）掌握纺织品类货物的质量检验</w:t>
            </w:r>
          </w:p>
        </w:tc>
        <w:tc>
          <w:tcPr>
            <w:tcW w:w="3769" w:type="dxa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（1）能够说出纺织品货物质量检验的方法</w:t>
            </w:r>
          </w:p>
        </w:tc>
      </w:tr>
    </w:tbl>
    <w:p>
      <w:pPr>
        <w:spacing w:line="295" w:lineRule="auto"/>
        <w:rPr>
          <w:sz w:val="21"/>
        </w:rPr>
        <w:sectPr>
          <w:pgSz w:w="11910" w:h="16850"/>
          <w:pgMar w:top="1400" w:right="1420" w:bottom="1400" w:left="1560" w:header="871" w:footer="1199" w:gutter="0"/>
          <w:cols w:space="720" w:num="1"/>
        </w:sectPr>
      </w:pPr>
    </w:p>
    <w:p>
      <w:pPr>
        <w:pStyle w:val="4"/>
        <w:spacing w:before="67"/>
      </w:pPr>
      <w:bookmarkStart w:id="7" w:name="_bookmark7"/>
      <w:bookmarkEnd w:id="7"/>
      <w:r>
        <w:t>（二）</w:t>
      </w:r>
      <w:r>
        <w:rPr>
          <w:rFonts w:hint="eastAsia"/>
        </w:rPr>
        <w:t>物流设施设备</w:t>
      </w:r>
      <w:r>
        <w:t>模块</w:t>
      </w:r>
    </w:p>
    <w:p>
      <w:pPr>
        <w:pStyle w:val="5"/>
        <w:rPr>
          <w:b/>
          <w:sz w:val="17"/>
        </w:rPr>
      </w:pPr>
    </w:p>
    <w:p>
      <w:pPr>
        <w:pStyle w:val="5"/>
        <w:ind w:left="723"/>
      </w:pPr>
      <w:r>
        <w:rPr>
          <w:rFonts w:hint="eastAsia"/>
        </w:rPr>
        <w:t>物流设施设备</w:t>
      </w:r>
      <w:r>
        <w:t>模块考核内容见表 4。</w:t>
      </w:r>
    </w:p>
    <w:p>
      <w:pPr>
        <w:spacing w:before="143"/>
        <w:ind w:left="2870"/>
        <w:rPr>
          <w:b/>
          <w:sz w:val="21"/>
        </w:rPr>
      </w:pPr>
      <w:r>
        <w:rPr>
          <w:b/>
          <w:sz w:val="21"/>
        </w:rPr>
        <w:t xml:space="preserve">表 </w:t>
      </w:r>
      <w:r>
        <w:rPr>
          <w:rFonts w:hint="eastAsia" w:ascii="Times New Roman"/>
          <w:b/>
          <w:sz w:val="21"/>
        </w:rPr>
        <w:t>（4）</w:t>
      </w:r>
      <w:r>
        <w:rPr>
          <w:rFonts w:ascii="Times New Roman" w:eastAsia="Times New Roman"/>
          <w:b/>
          <w:sz w:val="21"/>
        </w:rPr>
        <w:t xml:space="preserve"> </w:t>
      </w:r>
      <w:r>
        <w:rPr>
          <w:rFonts w:hint="eastAsia"/>
          <w:b/>
          <w:sz w:val="21"/>
        </w:rPr>
        <w:t>物流设施设备</w:t>
      </w:r>
      <w:r>
        <w:rPr>
          <w:b/>
          <w:sz w:val="21"/>
        </w:rPr>
        <w:t>模块考核内容</w:t>
      </w:r>
    </w:p>
    <w:tbl>
      <w:tblPr>
        <w:tblStyle w:val="11"/>
        <w:tblW w:w="88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36"/>
        <w:gridCol w:w="1175"/>
        <w:gridCol w:w="2002"/>
        <w:gridCol w:w="3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考核点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考核细目</w:t>
            </w:r>
          </w:p>
        </w:tc>
        <w:tc>
          <w:tcPr>
            <w:tcW w:w="20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考核知识要求</w:t>
            </w:r>
          </w:p>
        </w:tc>
        <w:tc>
          <w:tcPr>
            <w:tcW w:w="38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考核技能要求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物流设施与设备概述</w:t>
            </w: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物流设施与设备的发展现状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（1）掌握物流设施设备的概念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（2）掌握物流设施设备的现状及发展趋势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 能够说出物流设备的概念及其分类；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 能够说出物流设备在中国的发展现状；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 能够说出物流设备发展趋势；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物流设施与设备在物流体系中的地位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（1）掌握物流设施设备在物流系统中的地位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（2）掌握物流设施设备在物流系统中的作用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 能够说出各类物流设备的特点和作用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物流设施与设备的分类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（1） 掌握物流设备的分类及选择原则；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（2） 掌握物流设施设备使用的注意事项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 能够说出物流设备的分类及选择原则；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 能够说出物流设施设备使用的注意事项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仓库储存设备</w:t>
            </w: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仓储设施设备概述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（1）掌握仓储设施设备的含义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（2）了解仓储设施设备的分类原则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（3）掌握各类仓储设施设备的功能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（1）能够说出各类仓储设备功能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货架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（1）掌握货架的分类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（2）认识常见的货架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（3）掌握货架的正确使用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（1）能够运用货架进行仓储作业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托盘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（1）掌握托盘的标准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（2）熟悉托盘的类型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（1）能够说出托盘的常见标准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（2）能够运用托盘进行仓储作业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物流箱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（1）了解物流箱的机构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（2）了解物流箱的特点和性能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（3）了解物流箱的分类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（1）能够说出物流箱的类别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（2）能够利用物流箱进行货物的仓储工作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自动化立体仓库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（1）了解自动化立体仓库的分类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（2）了解自动化立体仓库的应用领域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（1）能够说出自动化立体仓库的分类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（2）能够利用自动化立体仓库进行货物的仓储工作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流通加工设备</w:t>
            </w: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流通加工设备概述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（1）掌握流通加工设备的含义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（2）了解流通加工设备的分类原则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（3）掌握流通加工设施设备的功能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（1）能够说出流通加工设备的含义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（2）能够正确地对流通加工设备分类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剪切加工设备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（1）掌握剪切加工设备的含义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（2）了解剪切加工设备的分类原则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（3）掌握剪切加工设施设备的功能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（1）能够正确地操作剪切流通加工设备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包装设备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（1） 了解物流包装设备的概念</w:t>
            </w:r>
          </w:p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（2） 认识常见包装设备的类型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（3） 掌握常见物流包装设备的原理和构造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（4） 掌握操作常见的物流包装设备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（1） 能够说出包装设备的概念；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（2） 认识常见包装设备的名称及其类型；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（3） 能够说出包装设备的构造原理；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（4） 能够说出小型手动包装设备操作步骤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冷链设备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（1）掌握冷链设备的含义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（2）了解冷链设备的分类原则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（3）掌握冷链设施设备的功能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（1）能够正确地操作冷链设备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装卸搬运设备</w:t>
            </w: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装卸与搬运设施设备概述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（1）掌握装卸搬运设备的含义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（2）了解装卸搬运设备的分类原则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（3）掌握装卸搬运设施设备的功能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（1）能够说出装卸搬运设备的含义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（2）能够正确地对装卸搬运设备分类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起重机械设备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（1）掌握起重机械设备的含义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（2）了解起重机械设备的分类原则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（3）掌握起重机械设备的功能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（1）能够正确地操作起重机械设备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搬运设备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（1）掌握搬运设备的含义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（2）了解搬运设备的分类原则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（3）掌握搬运设备的功能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（1）能够正确地操作搬运设备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输送设备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（1）掌握输送设备的含义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（2）了解输送设备的分类原则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（3）掌握输送设备的功能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（1）能够正确地操作输送设备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堆垛设备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（1）掌握堆垛设备的含义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（2）了解堆垛设备的分类原则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（3）掌握堆垛设备的功能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（1）能够正确地操作堆垛设备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运输设施与设备</w:t>
            </w: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运输设施与设备概述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（1）掌握运输设施与设备的含义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（2）了解运输设施与设备的分类原则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（3）掌握运输设施与设备的功能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（1）能够说出运输设施与设备的含义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（2）能够正确地对运输设施与设备分类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陆运运输设施与设备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（1）了解陆运运输设备的种类；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（2）认识陆运运输设备的使用范围；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（3）掌握陆运运输设备的注意事项。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（1） 能够说出陆运运输设备的概念及种类；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（2）能够说出选择不同陆运运输设备时的注意事项；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海运运输设施与设备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（1）了解</w:t>
            </w:r>
            <w:r>
              <w:rPr>
                <w:rFonts w:hint="eastAsia"/>
                <w:sz w:val="24"/>
                <w:szCs w:val="24"/>
              </w:rPr>
              <w:t>海运</w:t>
            </w:r>
            <w:r>
              <w:rPr>
                <w:rFonts w:hint="eastAsia"/>
                <w:color w:val="000000"/>
                <w:sz w:val="24"/>
                <w:szCs w:val="24"/>
              </w:rPr>
              <w:t>运输设备的种类；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（2）认识</w:t>
            </w:r>
            <w:r>
              <w:rPr>
                <w:rFonts w:hint="eastAsia"/>
                <w:sz w:val="24"/>
                <w:szCs w:val="24"/>
              </w:rPr>
              <w:t>海运</w:t>
            </w:r>
            <w:r>
              <w:rPr>
                <w:rFonts w:hint="eastAsia"/>
                <w:color w:val="000000"/>
                <w:sz w:val="24"/>
                <w:szCs w:val="24"/>
              </w:rPr>
              <w:t>运输设备的使用范围；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（3）掌握</w:t>
            </w:r>
            <w:r>
              <w:rPr>
                <w:rFonts w:hint="eastAsia"/>
                <w:sz w:val="24"/>
                <w:szCs w:val="24"/>
              </w:rPr>
              <w:t>海运</w:t>
            </w:r>
            <w:r>
              <w:rPr>
                <w:rFonts w:hint="eastAsia"/>
                <w:color w:val="000000"/>
                <w:sz w:val="24"/>
                <w:szCs w:val="24"/>
              </w:rPr>
              <w:t>运输设备的注意事项。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（1） 能够说出</w:t>
            </w:r>
            <w:r>
              <w:rPr>
                <w:rFonts w:hint="eastAsia"/>
                <w:sz w:val="24"/>
                <w:szCs w:val="24"/>
              </w:rPr>
              <w:t>海运</w:t>
            </w:r>
            <w:r>
              <w:rPr>
                <w:rFonts w:hint="eastAsia"/>
                <w:color w:val="000000"/>
                <w:sz w:val="24"/>
                <w:szCs w:val="24"/>
              </w:rPr>
              <w:t>运输设备的概念及种类；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（2）能够说出选择不同</w:t>
            </w:r>
            <w:r>
              <w:rPr>
                <w:rFonts w:hint="eastAsia"/>
                <w:sz w:val="24"/>
                <w:szCs w:val="24"/>
              </w:rPr>
              <w:t>海运</w:t>
            </w:r>
            <w:r>
              <w:rPr>
                <w:rFonts w:hint="eastAsia"/>
                <w:color w:val="000000"/>
                <w:sz w:val="24"/>
                <w:szCs w:val="24"/>
              </w:rPr>
              <w:t>运输设备时的注意事项；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航空运输设施与设备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（1）了解</w:t>
            </w:r>
            <w:r>
              <w:rPr>
                <w:rFonts w:hint="eastAsia"/>
                <w:sz w:val="24"/>
                <w:szCs w:val="24"/>
              </w:rPr>
              <w:t>航空</w:t>
            </w:r>
            <w:r>
              <w:rPr>
                <w:rFonts w:hint="eastAsia"/>
                <w:color w:val="000000"/>
                <w:sz w:val="24"/>
                <w:szCs w:val="24"/>
              </w:rPr>
              <w:t>运输设备的种类；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（2）认识</w:t>
            </w:r>
            <w:r>
              <w:rPr>
                <w:rFonts w:hint="eastAsia"/>
                <w:sz w:val="24"/>
                <w:szCs w:val="24"/>
              </w:rPr>
              <w:t>航空</w:t>
            </w:r>
            <w:r>
              <w:rPr>
                <w:rFonts w:hint="eastAsia"/>
                <w:color w:val="000000"/>
                <w:sz w:val="24"/>
                <w:szCs w:val="24"/>
              </w:rPr>
              <w:t>运输设备的使用范围；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（3）掌握</w:t>
            </w:r>
            <w:r>
              <w:rPr>
                <w:rFonts w:hint="eastAsia"/>
                <w:sz w:val="24"/>
                <w:szCs w:val="24"/>
              </w:rPr>
              <w:t>航空</w:t>
            </w:r>
            <w:r>
              <w:rPr>
                <w:rFonts w:hint="eastAsia"/>
                <w:color w:val="000000"/>
                <w:sz w:val="24"/>
                <w:szCs w:val="24"/>
              </w:rPr>
              <w:t>运输设备的注意事项。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（1） 能够说出</w:t>
            </w:r>
            <w:r>
              <w:rPr>
                <w:rFonts w:hint="eastAsia"/>
                <w:sz w:val="24"/>
                <w:szCs w:val="24"/>
              </w:rPr>
              <w:t>航空</w:t>
            </w:r>
            <w:r>
              <w:rPr>
                <w:rFonts w:hint="eastAsia"/>
                <w:color w:val="000000"/>
                <w:sz w:val="24"/>
                <w:szCs w:val="24"/>
              </w:rPr>
              <w:t>运输设备的概念及种类；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（2）能够说出选择不同</w:t>
            </w:r>
            <w:r>
              <w:rPr>
                <w:rFonts w:hint="eastAsia"/>
                <w:sz w:val="24"/>
                <w:szCs w:val="24"/>
              </w:rPr>
              <w:t>航空</w:t>
            </w:r>
            <w:r>
              <w:rPr>
                <w:rFonts w:hint="eastAsia"/>
                <w:color w:val="000000"/>
                <w:sz w:val="24"/>
                <w:szCs w:val="24"/>
              </w:rPr>
              <w:t>运输设备时的注意事项；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管道运输设施与设备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（1）了解</w:t>
            </w:r>
            <w:r>
              <w:rPr>
                <w:rFonts w:hint="eastAsia"/>
                <w:sz w:val="24"/>
                <w:szCs w:val="24"/>
              </w:rPr>
              <w:t>管道</w:t>
            </w:r>
            <w:r>
              <w:rPr>
                <w:rFonts w:hint="eastAsia"/>
                <w:color w:val="000000"/>
                <w:sz w:val="24"/>
                <w:szCs w:val="24"/>
              </w:rPr>
              <w:t>运输设备的种类；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（2）认识</w:t>
            </w:r>
            <w:r>
              <w:rPr>
                <w:rFonts w:hint="eastAsia"/>
                <w:sz w:val="24"/>
                <w:szCs w:val="24"/>
              </w:rPr>
              <w:t>管道</w:t>
            </w:r>
            <w:r>
              <w:rPr>
                <w:rFonts w:hint="eastAsia"/>
                <w:color w:val="000000"/>
                <w:sz w:val="24"/>
                <w:szCs w:val="24"/>
              </w:rPr>
              <w:t>运输设备的使用范围；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（3）掌握</w:t>
            </w:r>
            <w:r>
              <w:rPr>
                <w:rFonts w:hint="eastAsia"/>
                <w:sz w:val="24"/>
                <w:szCs w:val="24"/>
              </w:rPr>
              <w:t>管道</w:t>
            </w:r>
            <w:r>
              <w:rPr>
                <w:rFonts w:hint="eastAsia"/>
                <w:color w:val="000000"/>
                <w:sz w:val="24"/>
                <w:szCs w:val="24"/>
              </w:rPr>
              <w:t>运输设备的注意事项。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（1） 能够说出</w:t>
            </w:r>
            <w:r>
              <w:rPr>
                <w:rFonts w:hint="eastAsia"/>
                <w:sz w:val="24"/>
                <w:szCs w:val="24"/>
              </w:rPr>
              <w:t>管道</w:t>
            </w:r>
            <w:r>
              <w:rPr>
                <w:rFonts w:hint="eastAsia"/>
                <w:color w:val="000000"/>
                <w:sz w:val="24"/>
                <w:szCs w:val="24"/>
              </w:rPr>
              <w:t>运输设备的概念及种类；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（2）能够说出选择不同</w:t>
            </w:r>
            <w:r>
              <w:rPr>
                <w:rFonts w:hint="eastAsia"/>
                <w:sz w:val="24"/>
                <w:szCs w:val="24"/>
              </w:rPr>
              <w:t>管道</w:t>
            </w:r>
            <w:r>
              <w:rPr>
                <w:rFonts w:hint="eastAsia"/>
                <w:color w:val="000000"/>
                <w:sz w:val="24"/>
                <w:szCs w:val="24"/>
              </w:rPr>
              <w:t>运输设备时的注意事项；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物流信息技术设备</w:t>
            </w: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物流信息技术设备概述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（1）掌握物流信息技术设备的含义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（2）了解物流信息技术设备的分类原则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（3）掌握物流信息技术设备的功能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（1）能够说出物流信息技术设备的含义</w:t>
            </w:r>
          </w:p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（2）能够正确地对物流信息技术设备分类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物流条码技术</w:t>
            </w:r>
          </w:p>
        </w:tc>
        <w:tc>
          <w:tcPr>
            <w:tcW w:w="2002" w:type="dxa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了解条码技术和条形码</w:t>
            </w: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（2） 认识条码相关设备种类</w:t>
            </w: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（3） 掌握条码识读设备操作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（1） 能够说出条码及条码设备概念</w:t>
            </w:r>
          </w:p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（2） 认识常见条码设备的名称及类型</w:t>
            </w:r>
          </w:p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（3） 能够说出条码读取设备操作步骤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射频技术设备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（1） 了解射频技术设备</w:t>
            </w:r>
          </w:p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（2） 认识</w:t>
            </w:r>
            <w:r>
              <w:rPr>
                <w:rFonts w:hint="eastAsia"/>
                <w:sz w:val="24"/>
                <w:szCs w:val="24"/>
              </w:rPr>
              <w:t>射频技术设备</w:t>
            </w:r>
            <w:r>
              <w:rPr>
                <w:rFonts w:hint="eastAsia"/>
                <w:color w:val="000000"/>
                <w:sz w:val="24"/>
                <w:szCs w:val="24"/>
              </w:rPr>
              <w:t>种类</w:t>
            </w:r>
          </w:p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（3） 掌握</w:t>
            </w:r>
            <w:r>
              <w:rPr>
                <w:rFonts w:hint="eastAsia"/>
                <w:sz w:val="24"/>
                <w:szCs w:val="24"/>
              </w:rPr>
              <w:t>射频技术设备</w:t>
            </w:r>
            <w:r>
              <w:rPr>
                <w:rFonts w:hint="eastAsia"/>
                <w:color w:val="000000"/>
                <w:sz w:val="24"/>
                <w:szCs w:val="24"/>
              </w:rPr>
              <w:t>操作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（1） 认识常见</w:t>
            </w:r>
            <w:r>
              <w:rPr>
                <w:rFonts w:hint="eastAsia"/>
                <w:sz w:val="24"/>
                <w:szCs w:val="24"/>
              </w:rPr>
              <w:t>射频技术设备</w:t>
            </w:r>
            <w:r>
              <w:rPr>
                <w:rFonts w:hint="eastAsia"/>
                <w:color w:val="000000"/>
                <w:sz w:val="24"/>
                <w:szCs w:val="24"/>
              </w:rPr>
              <w:t>的名称及类型</w:t>
            </w:r>
          </w:p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（2） 能够说出</w:t>
            </w:r>
            <w:r>
              <w:rPr>
                <w:rFonts w:hint="eastAsia"/>
                <w:sz w:val="24"/>
                <w:szCs w:val="24"/>
              </w:rPr>
              <w:t>射频技术设备</w:t>
            </w:r>
            <w:r>
              <w:rPr>
                <w:rFonts w:hint="eastAsia"/>
                <w:color w:val="000000"/>
                <w:sz w:val="24"/>
                <w:szCs w:val="24"/>
              </w:rPr>
              <w:t>操作步骤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GPS和GIS设施与设备</w:t>
            </w:r>
          </w:p>
        </w:tc>
        <w:tc>
          <w:tcPr>
            <w:tcW w:w="2002" w:type="dxa"/>
            <w:vAlign w:val="center"/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（1） 了解</w:t>
            </w:r>
            <w:r>
              <w:rPr>
                <w:rFonts w:hint="eastAsia"/>
                <w:sz w:val="24"/>
                <w:szCs w:val="24"/>
              </w:rPr>
              <w:t>GPS和GIS设施与设备</w:t>
            </w:r>
          </w:p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（2） 认识</w:t>
            </w:r>
            <w:r>
              <w:rPr>
                <w:rFonts w:hint="eastAsia"/>
                <w:sz w:val="24"/>
                <w:szCs w:val="24"/>
              </w:rPr>
              <w:t>GPS和GIS设施与设备</w:t>
            </w:r>
            <w:r>
              <w:rPr>
                <w:rFonts w:hint="eastAsia"/>
                <w:color w:val="000000"/>
                <w:sz w:val="24"/>
                <w:szCs w:val="24"/>
              </w:rPr>
              <w:t>种类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（3） 掌握</w:t>
            </w:r>
            <w:r>
              <w:rPr>
                <w:rFonts w:hint="eastAsia"/>
                <w:sz w:val="24"/>
                <w:szCs w:val="24"/>
              </w:rPr>
              <w:t>GPS和GIS设施与设备</w:t>
            </w:r>
            <w:r>
              <w:rPr>
                <w:rFonts w:hint="eastAsia"/>
                <w:color w:val="000000"/>
                <w:sz w:val="24"/>
                <w:szCs w:val="24"/>
              </w:rPr>
              <w:t>操作</w:t>
            </w:r>
          </w:p>
        </w:tc>
        <w:tc>
          <w:tcPr>
            <w:tcW w:w="3884" w:type="dxa"/>
            <w:vAlign w:val="center"/>
          </w:tcPr>
          <w:p>
            <w:pPr>
              <w:widowControl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（1） 认识常见</w:t>
            </w:r>
            <w:r>
              <w:rPr>
                <w:rFonts w:hint="eastAsia"/>
                <w:sz w:val="24"/>
                <w:szCs w:val="24"/>
              </w:rPr>
              <w:t>GPS和GIS设施与设备</w:t>
            </w:r>
            <w:r>
              <w:rPr>
                <w:rFonts w:hint="eastAsia"/>
                <w:color w:val="000000"/>
                <w:sz w:val="24"/>
                <w:szCs w:val="24"/>
              </w:rPr>
              <w:t>的名称及类型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（2） 能够说出</w:t>
            </w:r>
            <w:r>
              <w:rPr>
                <w:rFonts w:hint="eastAsia"/>
                <w:sz w:val="24"/>
                <w:szCs w:val="24"/>
              </w:rPr>
              <w:t>GPS和GIS设施与设备</w:t>
            </w:r>
            <w:r>
              <w:rPr>
                <w:rFonts w:hint="eastAsia"/>
                <w:color w:val="000000"/>
                <w:sz w:val="24"/>
                <w:szCs w:val="24"/>
              </w:rPr>
              <w:t>操作步骤</w:t>
            </w:r>
          </w:p>
        </w:tc>
      </w:tr>
    </w:tbl>
    <w:p>
      <w:pPr>
        <w:pStyle w:val="4"/>
        <w:spacing w:before="67"/>
      </w:pPr>
      <w:bookmarkStart w:id="8" w:name="_bookmark8"/>
      <w:bookmarkEnd w:id="8"/>
    </w:p>
    <w:p>
      <w:pPr>
        <w:pStyle w:val="4"/>
        <w:spacing w:before="67"/>
      </w:pPr>
    </w:p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pStyle w:val="4"/>
        <w:spacing w:before="67"/>
      </w:pPr>
      <w:r>
        <w:t>（三）</w:t>
      </w:r>
      <w:r>
        <w:rPr>
          <w:rFonts w:hint="eastAsia"/>
        </w:rPr>
        <w:t>运输管理</w:t>
      </w:r>
      <w:r>
        <w:t>模块</w:t>
      </w:r>
    </w:p>
    <w:p>
      <w:pPr>
        <w:pStyle w:val="5"/>
        <w:rPr>
          <w:b/>
          <w:sz w:val="17"/>
        </w:rPr>
      </w:pPr>
    </w:p>
    <w:p>
      <w:pPr>
        <w:pStyle w:val="5"/>
        <w:ind w:left="723"/>
      </w:pPr>
      <w:r>
        <w:rPr>
          <w:rFonts w:hint="eastAsia"/>
        </w:rPr>
        <w:t>运输管理</w:t>
      </w:r>
      <w:r>
        <w:t>模块考核内容见表 5。</w:t>
      </w:r>
    </w:p>
    <w:p>
      <w:pPr>
        <w:spacing w:before="143"/>
        <w:ind w:left="3306"/>
        <w:rPr>
          <w:b/>
          <w:sz w:val="21"/>
        </w:rPr>
      </w:pPr>
      <w:r>
        <w:rPr>
          <w:b/>
          <w:sz w:val="21"/>
        </w:rPr>
        <w:t xml:space="preserve">表 </w:t>
      </w:r>
      <w:r>
        <w:rPr>
          <w:rFonts w:hint="eastAsia" w:ascii="Times New Roman"/>
          <w:b/>
          <w:sz w:val="21"/>
        </w:rPr>
        <w:t>（5）</w:t>
      </w:r>
      <w:r>
        <w:rPr>
          <w:rFonts w:ascii="Times New Roman" w:eastAsia="Times New Roman"/>
          <w:b/>
          <w:sz w:val="21"/>
        </w:rPr>
        <w:t xml:space="preserve"> </w:t>
      </w:r>
      <w:r>
        <w:rPr>
          <w:rFonts w:hint="eastAsia"/>
          <w:b/>
          <w:sz w:val="21"/>
        </w:rPr>
        <w:t>运输管理</w:t>
      </w:r>
      <w:r>
        <w:rPr>
          <w:b/>
          <w:sz w:val="21"/>
        </w:rPr>
        <w:t>模块考核内容</w:t>
      </w:r>
    </w:p>
    <w:tbl>
      <w:tblPr>
        <w:tblStyle w:val="11"/>
        <w:tblpPr w:leftFromText="180" w:rightFromText="180" w:vertAnchor="text" w:tblpXSpec="center" w:tblpY="1"/>
        <w:tblOverlap w:val="never"/>
        <w:tblW w:w="8823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851"/>
        <w:gridCol w:w="1559"/>
        <w:gridCol w:w="2241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考核点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考核细目</w:t>
            </w:r>
          </w:p>
        </w:tc>
        <w:tc>
          <w:tcPr>
            <w:tcW w:w="2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考核知识要求</w:t>
            </w:r>
          </w:p>
        </w:tc>
        <w:tc>
          <w:tcPr>
            <w:tcW w:w="29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考核技能要求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物流运输概述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（1）物流、运输与运输业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（2）运输系统结构与构成要素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（3）各种运输方式及其特点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（4）运输的合理化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（1）</w:t>
            </w:r>
            <w:r>
              <w:rPr>
                <w:rFonts w:hint="eastAsia"/>
                <w:sz w:val="24"/>
                <w:szCs w:val="24"/>
              </w:rPr>
              <w:t>了解运输的概念和运输的服务特性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（2）</w:t>
            </w:r>
            <w:r>
              <w:rPr>
                <w:rFonts w:hint="eastAsia"/>
                <w:sz w:val="24"/>
                <w:szCs w:val="24"/>
              </w:rPr>
              <w:t>掌握运输在物流中的地位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（3）了解</w:t>
            </w:r>
            <w:r>
              <w:rPr>
                <w:rFonts w:hint="eastAsia"/>
                <w:sz w:val="24"/>
                <w:szCs w:val="24"/>
              </w:rPr>
              <w:t>不同运输方式的特点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（4）</w:t>
            </w:r>
            <w:r>
              <w:rPr>
                <w:rFonts w:hint="eastAsia"/>
                <w:sz w:val="24"/>
                <w:szCs w:val="24"/>
              </w:rPr>
              <w:t>掌握不合理运输的形成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（1）</w:t>
            </w:r>
            <w:r>
              <w:rPr>
                <w:rFonts w:hint="eastAsia"/>
                <w:sz w:val="24"/>
                <w:szCs w:val="24"/>
              </w:rPr>
              <w:t>能区分不同的运输方式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（2）</w:t>
            </w:r>
            <w:r>
              <w:rPr>
                <w:rFonts w:hint="eastAsia"/>
                <w:sz w:val="24"/>
                <w:szCs w:val="24"/>
              </w:rPr>
              <w:t>能判断不合理运输现象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（3）</w:t>
            </w:r>
            <w:r>
              <w:rPr>
                <w:rFonts w:hint="eastAsia"/>
                <w:sz w:val="24"/>
                <w:szCs w:val="24"/>
              </w:rPr>
              <w:t>能选择合理的运输方式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公路货物运输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（1）公路货物运输基础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（2）公路货物运输业务管理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（3）公路货物运输组织方法与技术</w:t>
            </w:r>
          </w:p>
          <w:p>
            <w:pPr>
              <w:spacing w:line="300" w:lineRule="exact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（4）公路运费计算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（1）</w:t>
            </w:r>
            <w:r>
              <w:rPr>
                <w:rFonts w:hint="eastAsia"/>
                <w:sz w:val="24"/>
                <w:szCs w:val="24"/>
              </w:rPr>
              <w:t>掌握公路货物运输的类型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（2）</w:t>
            </w:r>
            <w:r>
              <w:rPr>
                <w:rFonts w:hint="eastAsia"/>
                <w:sz w:val="24"/>
                <w:szCs w:val="24"/>
              </w:rPr>
              <w:t>掌握公路货物运输的技术装备与设施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（3）</w:t>
            </w:r>
            <w:r>
              <w:rPr>
                <w:rFonts w:hint="eastAsia"/>
                <w:sz w:val="24"/>
                <w:szCs w:val="24"/>
              </w:rPr>
              <w:t>掌握公路货物运输的流程与作业方法</w:t>
            </w:r>
          </w:p>
          <w:p>
            <w:pPr>
              <w:spacing w:line="300" w:lineRule="exact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（4）掌握公路运费计算方法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（1）</w:t>
            </w:r>
            <w:r>
              <w:rPr>
                <w:rFonts w:hint="eastAsia"/>
                <w:sz w:val="24"/>
                <w:szCs w:val="24"/>
              </w:rPr>
              <w:t>能进行公路货物运输业务组织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（2）</w:t>
            </w:r>
            <w:r>
              <w:rPr>
                <w:rFonts w:hint="eastAsia"/>
                <w:sz w:val="24"/>
                <w:szCs w:val="24"/>
              </w:rPr>
              <w:t>能填写公路货物运输合同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（3）</w:t>
            </w:r>
            <w:r>
              <w:rPr>
                <w:rFonts w:hint="eastAsia"/>
                <w:sz w:val="24"/>
                <w:szCs w:val="24"/>
              </w:rPr>
              <w:t>能制定货物的装载计划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（4）</w:t>
            </w:r>
            <w:r>
              <w:rPr>
                <w:rFonts w:hint="eastAsia"/>
                <w:sz w:val="24"/>
                <w:szCs w:val="24"/>
              </w:rPr>
              <w:t>能计算行驶时间和路线的确定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（5）</w:t>
            </w:r>
            <w:r>
              <w:rPr>
                <w:rFonts w:hint="eastAsia"/>
                <w:sz w:val="24"/>
                <w:szCs w:val="24"/>
              </w:rPr>
              <w:t>能计算并规划合理的运输路线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（6）</w:t>
            </w:r>
            <w:r>
              <w:rPr>
                <w:rFonts w:hint="eastAsia"/>
                <w:sz w:val="24"/>
                <w:szCs w:val="24"/>
              </w:rPr>
              <w:t>能计算公路货物运输费用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铁路货物运输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（1）铁路货物运输基础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（2）铁路货物运输流程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（3）铁路零担、集装化运输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（4）铁路运费计算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（1）</w:t>
            </w:r>
            <w:r>
              <w:rPr>
                <w:rFonts w:hint="eastAsia"/>
                <w:sz w:val="24"/>
                <w:szCs w:val="24"/>
              </w:rPr>
              <w:t>掌握铁路货物运输的概念及种类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（2）了解</w:t>
            </w:r>
            <w:r>
              <w:rPr>
                <w:rFonts w:hint="eastAsia"/>
                <w:sz w:val="24"/>
                <w:szCs w:val="24"/>
              </w:rPr>
              <w:t>铁路货物运输的技术装备与设施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（3）</w:t>
            </w:r>
            <w:r>
              <w:rPr>
                <w:rFonts w:hint="eastAsia"/>
                <w:sz w:val="24"/>
                <w:szCs w:val="24"/>
              </w:rPr>
              <w:t>了解铁路货运合同的签订、变更</w:t>
            </w:r>
          </w:p>
          <w:p>
            <w:pPr>
              <w:spacing w:line="300" w:lineRule="exact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（4）掌握铁路运费计算方法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（1）</w:t>
            </w:r>
            <w:r>
              <w:rPr>
                <w:rFonts w:hint="eastAsia"/>
                <w:sz w:val="24"/>
                <w:szCs w:val="24"/>
              </w:rPr>
              <w:t>能绘制铁路货运作业流程图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（2）</w:t>
            </w:r>
            <w:r>
              <w:rPr>
                <w:rFonts w:hint="eastAsia"/>
                <w:sz w:val="24"/>
                <w:szCs w:val="24"/>
              </w:rPr>
              <w:t>能计算货物运到期限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（3）</w:t>
            </w:r>
            <w:r>
              <w:rPr>
                <w:rFonts w:hint="eastAsia"/>
                <w:sz w:val="24"/>
                <w:szCs w:val="24"/>
              </w:rPr>
              <w:t>能管理铁路集装箱运输业务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（4）</w:t>
            </w:r>
            <w:r>
              <w:rPr>
                <w:rFonts w:hint="eastAsia"/>
                <w:sz w:val="24"/>
                <w:szCs w:val="24"/>
              </w:rPr>
              <w:t>能计算铁路货物运输费用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1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水路货物运输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（1）水路货物运输基础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（2）水路货物运输经营方式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（3）水路货物运输组织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（4）海运提单及海运常用贸易术语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（5）水路货物运输运费计算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（1）了解</w:t>
            </w:r>
            <w:r>
              <w:rPr>
                <w:rFonts w:hint="eastAsia"/>
                <w:sz w:val="24"/>
                <w:szCs w:val="24"/>
              </w:rPr>
              <w:t>水路货运的概念与基本条件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（2）</w:t>
            </w:r>
            <w:r>
              <w:rPr>
                <w:rFonts w:hint="eastAsia"/>
                <w:sz w:val="24"/>
                <w:szCs w:val="24"/>
              </w:rPr>
              <w:t>理解水路货运生产的主要经营特点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（3）掌握</w:t>
            </w:r>
            <w:r>
              <w:rPr>
                <w:rFonts w:hint="eastAsia"/>
                <w:sz w:val="24"/>
                <w:szCs w:val="24"/>
              </w:rPr>
              <w:t>班轮运输中的各种单证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（4）</w:t>
            </w:r>
            <w:r>
              <w:rPr>
                <w:rFonts w:hint="eastAsia"/>
                <w:sz w:val="24"/>
                <w:szCs w:val="24"/>
              </w:rPr>
              <w:t>掌握水运运费的计算方法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（1）</w:t>
            </w:r>
            <w:r>
              <w:rPr>
                <w:rFonts w:hint="eastAsia"/>
                <w:sz w:val="24"/>
                <w:szCs w:val="24"/>
              </w:rPr>
              <w:t>能填写班轮运输业务的流程图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（2）</w:t>
            </w:r>
            <w:r>
              <w:rPr>
                <w:rFonts w:hint="eastAsia"/>
                <w:sz w:val="24"/>
                <w:szCs w:val="24"/>
              </w:rPr>
              <w:t>能填制和处理班轮运输中的单证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（3）</w:t>
            </w:r>
            <w:r>
              <w:rPr>
                <w:rFonts w:hint="eastAsia"/>
                <w:sz w:val="24"/>
                <w:szCs w:val="24"/>
              </w:rPr>
              <w:t>能制作海运进出口单证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（4）</w:t>
            </w:r>
            <w:r>
              <w:rPr>
                <w:rFonts w:hint="eastAsia"/>
                <w:sz w:val="24"/>
                <w:szCs w:val="24"/>
              </w:rPr>
              <w:t>能计算水路货物运输运费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航空货物运输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（1）航空货物运输基础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（2）国内航空货物运输业务管理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（3）国际航空货物运输流程及主要单证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（4）航空货物运输运费计算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（1）</w:t>
            </w:r>
            <w:r>
              <w:rPr>
                <w:rFonts w:hint="eastAsia"/>
                <w:sz w:val="24"/>
                <w:szCs w:val="24"/>
              </w:rPr>
              <w:t>掌握航空货运的概念及业务类型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（2）</w:t>
            </w:r>
            <w:r>
              <w:rPr>
                <w:rFonts w:hint="eastAsia"/>
                <w:sz w:val="24"/>
                <w:szCs w:val="24"/>
              </w:rPr>
              <w:t>掌握航空货运常用的缩略语及代码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（3）</w:t>
            </w:r>
            <w:r>
              <w:rPr>
                <w:rFonts w:hint="eastAsia"/>
                <w:sz w:val="24"/>
                <w:szCs w:val="24"/>
              </w:rPr>
              <w:t>了解航空运单的基本概念和种类。</w:t>
            </w:r>
          </w:p>
          <w:p>
            <w:pPr>
              <w:spacing w:line="300" w:lineRule="exact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（4）掌握航空运费计算方法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（1）</w:t>
            </w:r>
            <w:r>
              <w:rPr>
                <w:rFonts w:hint="eastAsia"/>
                <w:sz w:val="24"/>
                <w:szCs w:val="24"/>
              </w:rPr>
              <w:t>能计算时差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（2）</w:t>
            </w:r>
            <w:r>
              <w:rPr>
                <w:rFonts w:hint="eastAsia"/>
                <w:sz w:val="24"/>
                <w:szCs w:val="24"/>
              </w:rPr>
              <w:t>能填写出口及进口业务主要单证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（3）</w:t>
            </w:r>
            <w:r>
              <w:rPr>
                <w:rFonts w:hint="eastAsia"/>
                <w:sz w:val="24"/>
                <w:szCs w:val="24"/>
              </w:rPr>
              <w:t>能填写航空运单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（4）</w:t>
            </w:r>
            <w:r>
              <w:rPr>
                <w:rFonts w:hint="eastAsia"/>
                <w:sz w:val="24"/>
                <w:szCs w:val="24"/>
              </w:rPr>
              <w:t>能计算航空货物运输运费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国际集装箱多式联运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（1）集装箱运输基础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（2）国际多式联运概述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（3）国际多式联运组织形式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（4）国际多式联运业务管理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（1）</w:t>
            </w:r>
            <w:r>
              <w:rPr>
                <w:rFonts w:hint="eastAsia"/>
                <w:sz w:val="24"/>
                <w:szCs w:val="24"/>
              </w:rPr>
              <w:t>掌握集装箱基本含义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（2）</w:t>
            </w:r>
            <w:r>
              <w:rPr>
                <w:rFonts w:hint="eastAsia"/>
                <w:sz w:val="24"/>
                <w:szCs w:val="24"/>
              </w:rPr>
              <w:t>掌握多式联运的概念及发展状况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（3）</w:t>
            </w:r>
            <w:r>
              <w:rPr>
                <w:rFonts w:hint="eastAsia"/>
                <w:sz w:val="24"/>
                <w:szCs w:val="24"/>
              </w:rPr>
              <w:t>理解国际多式联运经营人类型及经营方式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（4）</w:t>
            </w:r>
            <w:r>
              <w:rPr>
                <w:rFonts w:hint="eastAsia"/>
                <w:sz w:val="24"/>
                <w:szCs w:val="24"/>
              </w:rPr>
              <w:t>掌握国际集装箱多式联运的业务流程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（1）</w:t>
            </w:r>
            <w:r>
              <w:rPr>
                <w:rFonts w:hint="eastAsia"/>
                <w:sz w:val="24"/>
                <w:szCs w:val="24"/>
              </w:rPr>
              <w:t>能区分不同国际标准的集装箱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（2）</w:t>
            </w:r>
            <w:r>
              <w:rPr>
                <w:rFonts w:hint="eastAsia"/>
                <w:sz w:val="24"/>
                <w:szCs w:val="24"/>
              </w:rPr>
              <w:t>能按货物种类选择集装箱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（3）</w:t>
            </w:r>
            <w:r>
              <w:rPr>
                <w:rFonts w:hint="eastAsia"/>
                <w:sz w:val="24"/>
                <w:szCs w:val="24"/>
              </w:rPr>
              <w:t>能根据实际需要选择集装箱运输的交接方式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（4）</w:t>
            </w:r>
            <w:r>
              <w:rPr>
                <w:rFonts w:hint="eastAsia"/>
                <w:sz w:val="24"/>
                <w:szCs w:val="24"/>
              </w:rPr>
              <w:t>能办理货物多式联运的业务程序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（5）</w:t>
            </w:r>
            <w:r>
              <w:rPr>
                <w:rFonts w:hint="eastAsia"/>
                <w:sz w:val="24"/>
                <w:szCs w:val="24"/>
              </w:rPr>
              <w:t>能制作多式联运单据；</w:t>
            </w:r>
          </w:p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（6）</w:t>
            </w:r>
            <w:r>
              <w:rPr>
                <w:rFonts w:hint="eastAsia"/>
                <w:sz w:val="24"/>
                <w:szCs w:val="24"/>
              </w:rPr>
              <w:t>能填写国际多式联运保险条款。</w:t>
            </w:r>
          </w:p>
        </w:tc>
      </w:tr>
    </w:tbl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/>
    <w:p/>
    <w:p/>
    <w:p/>
    <w:p/>
    <w:p/>
    <w:p/>
    <w:p/>
    <w:p/>
    <w:p/>
    <w:p/>
    <w:p/>
    <w:p>
      <w:pPr>
        <w:pStyle w:val="3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专业</w:t>
      </w:r>
      <w:r>
        <w:t>技能操作考试内容</w:t>
      </w:r>
    </w:p>
    <w:p>
      <w:pPr>
        <w:pStyle w:val="4"/>
        <w:spacing w:before="237"/>
        <w:ind w:firstLine="241" w:firstLineChars="100"/>
        <w:rPr>
          <w:rFonts w:ascii="黑体" w:eastAsia="黑体"/>
        </w:rPr>
      </w:pPr>
      <w:r>
        <w:rPr>
          <w:rFonts w:hint="eastAsia"/>
        </w:rPr>
        <w:t>（一）货物的入库出库作业</w:t>
      </w:r>
      <w:r>
        <w:rPr>
          <w:rFonts w:hint="eastAsia" w:ascii="黑体" w:eastAsia="黑体"/>
        </w:rPr>
        <w:t>模块</w:t>
      </w:r>
    </w:p>
    <w:p>
      <w:pPr>
        <w:widowControl/>
        <w:spacing w:before="158" w:line="363" w:lineRule="auto"/>
        <w:ind w:firstLine="440" w:firstLineChars="20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通过</w:t>
      </w:r>
      <w:r>
        <w:rPr>
          <w:rFonts w:hint="eastAsia"/>
          <w:spacing w:val="-10"/>
          <w:sz w:val="24"/>
          <w:szCs w:val="24"/>
        </w:rPr>
        <w:t>货物的入库出库作业</w:t>
      </w:r>
      <w:r>
        <w:rPr>
          <w:spacing w:val="-10"/>
          <w:sz w:val="24"/>
          <w:szCs w:val="24"/>
        </w:rPr>
        <w:t>模块，考核学生掌握</w:t>
      </w:r>
      <w:r>
        <w:rPr>
          <w:rFonts w:hint="eastAsia"/>
          <w:spacing w:val="-10"/>
          <w:sz w:val="24"/>
          <w:szCs w:val="24"/>
        </w:rPr>
        <w:t>货物学</w:t>
      </w:r>
      <w:r>
        <w:rPr>
          <w:spacing w:val="-10"/>
          <w:sz w:val="24"/>
          <w:szCs w:val="24"/>
        </w:rPr>
        <w:t>知识的情况。要求学生</w:t>
      </w:r>
      <w:r>
        <w:rPr>
          <w:rFonts w:hint="eastAsia"/>
          <w:spacing w:val="-10"/>
          <w:sz w:val="24"/>
          <w:szCs w:val="24"/>
        </w:rPr>
        <w:t>掌握货物的概念和分类；掌握货物</w:t>
      </w:r>
      <w:r>
        <w:rPr>
          <w:spacing w:val="-10"/>
          <w:sz w:val="24"/>
          <w:szCs w:val="24"/>
        </w:rPr>
        <w:t>编码的种类和方法</w:t>
      </w:r>
      <w:r>
        <w:rPr>
          <w:rFonts w:hint="eastAsia"/>
          <w:spacing w:val="-10"/>
          <w:sz w:val="24"/>
          <w:szCs w:val="24"/>
        </w:rPr>
        <w:t>；掌握货物的入库作业；掌握货物出库作业；</w:t>
      </w:r>
      <w:r>
        <w:rPr>
          <w:spacing w:val="-10"/>
          <w:sz w:val="24"/>
          <w:szCs w:val="24"/>
        </w:rPr>
        <w:t>掌握</w:t>
      </w:r>
      <w:r>
        <w:rPr>
          <w:rFonts w:hint="eastAsia"/>
          <w:spacing w:val="-10"/>
          <w:sz w:val="24"/>
          <w:szCs w:val="24"/>
        </w:rPr>
        <w:t>仓储单证的制作技能。</w:t>
      </w:r>
    </w:p>
    <w:p>
      <w:pPr>
        <w:pStyle w:val="5"/>
        <w:spacing w:before="4"/>
        <w:ind w:firstLine="480" w:firstLineChars="200"/>
      </w:pPr>
      <w:r>
        <w:t>考核的主要技能包括：</w:t>
      </w:r>
    </w:p>
    <w:p>
      <w:pPr>
        <w:pStyle w:val="14"/>
        <w:numPr>
          <w:ilvl w:val="0"/>
          <w:numId w:val="4"/>
        </w:numPr>
        <w:tabs>
          <w:tab w:val="left" w:pos="1098"/>
          <w:tab w:val="left" w:pos="1099"/>
        </w:tabs>
        <w:ind w:hanging="420"/>
        <w:rPr>
          <w:sz w:val="24"/>
        </w:rPr>
      </w:pPr>
      <w:r>
        <w:rPr>
          <w:rFonts w:hint="eastAsia"/>
          <w:sz w:val="24"/>
        </w:rPr>
        <w:t>能够按货物性质、按货物形态、按货物的运输方式、按货物的装载场所对货物进行分类；</w:t>
      </w:r>
    </w:p>
    <w:p>
      <w:pPr>
        <w:pStyle w:val="14"/>
        <w:numPr>
          <w:ilvl w:val="0"/>
          <w:numId w:val="4"/>
        </w:numPr>
        <w:tabs>
          <w:tab w:val="left" w:pos="1098"/>
          <w:tab w:val="left" w:pos="1099"/>
        </w:tabs>
        <w:ind w:hanging="420"/>
        <w:rPr>
          <w:sz w:val="24"/>
        </w:rPr>
      </w:pPr>
      <w:r>
        <w:rPr>
          <w:rFonts w:hint="eastAsia"/>
          <w:sz w:val="24"/>
        </w:rPr>
        <w:t>能够编写货物编码；</w:t>
      </w:r>
    </w:p>
    <w:p>
      <w:pPr>
        <w:pStyle w:val="14"/>
        <w:numPr>
          <w:ilvl w:val="0"/>
          <w:numId w:val="4"/>
        </w:numPr>
        <w:tabs>
          <w:tab w:val="left" w:pos="1098"/>
          <w:tab w:val="left" w:pos="1099"/>
        </w:tabs>
        <w:ind w:hanging="420"/>
        <w:rPr>
          <w:sz w:val="24"/>
        </w:rPr>
      </w:pPr>
      <w:r>
        <w:rPr>
          <w:rFonts w:hint="eastAsia"/>
          <w:sz w:val="24"/>
        </w:rPr>
        <w:t>能够对货物进行分类；</w:t>
      </w:r>
    </w:p>
    <w:p>
      <w:pPr>
        <w:pStyle w:val="14"/>
        <w:numPr>
          <w:ilvl w:val="0"/>
          <w:numId w:val="4"/>
        </w:numPr>
        <w:tabs>
          <w:tab w:val="left" w:pos="1098"/>
          <w:tab w:val="left" w:pos="1099"/>
        </w:tabs>
        <w:ind w:hanging="420"/>
        <w:rPr>
          <w:sz w:val="24"/>
        </w:rPr>
      </w:pPr>
      <w:r>
        <w:rPr>
          <w:rFonts w:hint="eastAsia"/>
          <w:sz w:val="24"/>
        </w:rPr>
        <w:t>能够查询货物商品编码；</w:t>
      </w:r>
    </w:p>
    <w:p>
      <w:pPr>
        <w:pStyle w:val="14"/>
        <w:numPr>
          <w:ilvl w:val="0"/>
          <w:numId w:val="4"/>
        </w:numPr>
        <w:tabs>
          <w:tab w:val="left" w:pos="1098"/>
          <w:tab w:val="left" w:pos="1099"/>
        </w:tabs>
        <w:spacing w:before="157"/>
        <w:ind w:hanging="420"/>
        <w:rPr>
          <w:spacing w:val="-10"/>
          <w:sz w:val="24"/>
          <w:szCs w:val="24"/>
        </w:rPr>
      </w:pPr>
      <w:r>
        <w:rPr>
          <w:rFonts w:hint="eastAsia"/>
          <w:spacing w:val="-10"/>
          <w:sz w:val="24"/>
          <w:szCs w:val="24"/>
        </w:rPr>
        <w:t>能够对货物进行正确的入库出库作业</w:t>
      </w:r>
    </w:p>
    <w:p>
      <w:pPr>
        <w:pStyle w:val="14"/>
        <w:numPr>
          <w:ilvl w:val="0"/>
          <w:numId w:val="4"/>
        </w:numPr>
        <w:tabs>
          <w:tab w:val="left" w:pos="1098"/>
          <w:tab w:val="left" w:pos="1099"/>
        </w:tabs>
        <w:spacing w:before="157"/>
        <w:ind w:hanging="420"/>
        <w:rPr>
          <w:spacing w:val="-10"/>
          <w:sz w:val="24"/>
          <w:szCs w:val="24"/>
        </w:rPr>
      </w:pPr>
      <w:r>
        <w:rPr>
          <w:rFonts w:hint="eastAsia"/>
          <w:spacing w:val="-10"/>
          <w:sz w:val="24"/>
          <w:szCs w:val="24"/>
        </w:rPr>
        <w:t>能够制作仓储单证</w:t>
      </w:r>
    </w:p>
    <w:p>
      <w:pPr>
        <w:pStyle w:val="4"/>
        <w:spacing w:before="237"/>
        <w:ind w:firstLine="482" w:firstLineChars="200"/>
      </w:pPr>
      <w:r>
        <w:rPr>
          <w:rFonts w:hint="eastAsia"/>
        </w:rPr>
        <w:t>（二）物流设施设备的选择及操作模块</w:t>
      </w:r>
    </w:p>
    <w:p>
      <w:pPr>
        <w:pStyle w:val="4"/>
        <w:spacing w:before="237" w:line="360" w:lineRule="auto"/>
        <w:ind w:firstLine="48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通过物流设施设备的选择及操作模块，考核学生对物流设施设备等基础知识的掌握情况。要求学生掌握仓储设备（货架、托盘</w:t>
      </w:r>
      <w:r>
        <w:rPr>
          <w:b w:val="0"/>
          <w:bCs w:val="0"/>
        </w:rPr>
        <w:t>、物流箱</w:t>
      </w:r>
      <w:r>
        <w:rPr>
          <w:rFonts w:hint="eastAsia"/>
          <w:b w:val="0"/>
          <w:bCs w:val="0"/>
        </w:rPr>
        <w:t>）的操作方法；掌握物流信息设备（条码、WMS、TMS、RFID等）的系统操作方法。</w:t>
      </w:r>
    </w:p>
    <w:p>
      <w:pPr>
        <w:pStyle w:val="5"/>
        <w:spacing w:before="3" w:line="360" w:lineRule="auto"/>
        <w:ind w:left="723"/>
      </w:pPr>
      <w:r>
        <w:t>考核的主要技能包括：</w:t>
      </w:r>
    </w:p>
    <w:p>
      <w:pPr>
        <w:pStyle w:val="14"/>
        <w:numPr>
          <w:ilvl w:val="0"/>
          <w:numId w:val="4"/>
        </w:numPr>
        <w:tabs>
          <w:tab w:val="left" w:pos="1098"/>
          <w:tab w:val="left" w:pos="1099"/>
        </w:tabs>
        <w:spacing w:before="157"/>
        <w:ind w:hanging="420"/>
        <w:rPr>
          <w:sz w:val="24"/>
        </w:rPr>
      </w:pPr>
      <w:r>
        <w:rPr>
          <w:rFonts w:hint="eastAsia"/>
          <w:sz w:val="24"/>
        </w:rPr>
        <w:t>能够根据货物性质选择合适的货架、托盘、物流箱等仓储设备；</w:t>
      </w:r>
    </w:p>
    <w:p>
      <w:pPr>
        <w:pStyle w:val="14"/>
        <w:numPr>
          <w:ilvl w:val="0"/>
          <w:numId w:val="4"/>
        </w:numPr>
        <w:tabs>
          <w:tab w:val="left" w:pos="1098"/>
          <w:tab w:val="left" w:pos="1099"/>
        </w:tabs>
        <w:spacing w:before="157"/>
        <w:ind w:hanging="420"/>
        <w:rPr>
          <w:sz w:val="24"/>
        </w:rPr>
      </w:pPr>
      <w:r>
        <w:rPr>
          <w:rFonts w:hint="eastAsia"/>
          <w:sz w:val="24"/>
        </w:rPr>
        <w:t>能够根据货物特点、客户需求和储存条件、作业规范对仓储设备进行操作；</w:t>
      </w:r>
    </w:p>
    <w:p>
      <w:pPr>
        <w:pStyle w:val="14"/>
        <w:numPr>
          <w:ilvl w:val="0"/>
          <w:numId w:val="4"/>
        </w:numPr>
        <w:tabs>
          <w:tab w:val="left" w:pos="1098"/>
          <w:tab w:val="left" w:pos="1099"/>
        </w:tabs>
        <w:spacing w:before="157"/>
        <w:ind w:hanging="420"/>
        <w:rPr>
          <w:sz w:val="24"/>
        </w:rPr>
      </w:pPr>
      <w:r>
        <w:rPr>
          <w:rFonts w:hint="eastAsia"/>
          <w:sz w:val="24"/>
        </w:rPr>
        <w:t>能够根据作业标准规范、安全地操作物流信息设备；</w:t>
      </w:r>
    </w:p>
    <w:p>
      <w:pPr>
        <w:pStyle w:val="5"/>
        <w:rPr>
          <w:sz w:val="26"/>
        </w:rPr>
      </w:pPr>
    </w:p>
    <w:p>
      <w:pPr>
        <w:pStyle w:val="5"/>
        <w:spacing w:before="7"/>
        <w:rPr>
          <w:sz w:val="21"/>
        </w:rPr>
      </w:pPr>
    </w:p>
    <w:p>
      <w:pPr>
        <w:ind w:firstLine="723" w:firstLineChars="300"/>
        <w:rPr>
          <w:rFonts w:ascii="黑体" w:eastAsia="黑体"/>
          <w:b/>
          <w:bCs/>
          <w:sz w:val="24"/>
          <w:szCs w:val="24"/>
        </w:rPr>
      </w:pPr>
      <w:r>
        <w:rPr>
          <w:rFonts w:hint="eastAsia" w:ascii="黑体" w:eastAsia="黑体"/>
          <w:b/>
          <w:bCs/>
          <w:sz w:val="24"/>
          <w:szCs w:val="24"/>
        </w:rPr>
        <w:t>（三）运输操作及运费计算模块</w:t>
      </w:r>
    </w:p>
    <w:p>
      <w:pPr>
        <w:pStyle w:val="5"/>
        <w:spacing w:before="151" w:line="367" w:lineRule="auto"/>
        <w:ind w:left="242" w:right="361" w:firstLine="480"/>
        <w:jc w:val="both"/>
      </w:pPr>
      <w:r>
        <w:rPr>
          <w:spacing w:val="-7"/>
        </w:rPr>
        <w:t>通过</w:t>
      </w:r>
      <w:r>
        <w:rPr>
          <w:rFonts w:hint="eastAsia"/>
          <w:spacing w:val="-7"/>
        </w:rPr>
        <w:t>运输操作和运费计算</w:t>
      </w:r>
      <w:r>
        <w:rPr>
          <w:spacing w:val="-7"/>
        </w:rPr>
        <w:t>模块，考核学生</w:t>
      </w:r>
      <w:r>
        <w:rPr>
          <w:rFonts w:hint="eastAsia"/>
          <w:spacing w:val="-7"/>
        </w:rPr>
        <w:t>运输单证的制作技能</w:t>
      </w:r>
      <w:r>
        <w:rPr>
          <w:spacing w:val="-10"/>
        </w:rPr>
        <w:t>，考核学生</w:t>
      </w:r>
      <w:r>
        <w:rPr>
          <w:rFonts w:hint="eastAsia"/>
          <w:spacing w:val="-10"/>
        </w:rPr>
        <w:t>进行运费计算</w:t>
      </w:r>
      <w:r>
        <w:rPr>
          <w:spacing w:val="-15"/>
        </w:rPr>
        <w:t>的技能</w:t>
      </w:r>
      <w:r>
        <w:rPr>
          <w:spacing w:val="-11"/>
        </w:rPr>
        <w:t>。</w:t>
      </w:r>
    </w:p>
    <w:p>
      <w:pPr>
        <w:pStyle w:val="5"/>
        <w:spacing w:before="3"/>
        <w:ind w:left="723"/>
      </w:pPr>
      <w:r>
        <w:t>考核的主要技能包括：</w:t>
      </w:r>
    </w:p>
    <w:p>
      <w:pPr>
        <w:pStyle w:val="14"/>
        <w:numPr>
          <w:ilvl w:val="0"/>
          <w:numId w:val="4"/>
        </w:numPr>
        <w:tabs>
          <w:tab w:val="left" w:pos="1098"/>
          <w:tab w:val="left" w:pos="1099"/>
        </w:tabs>
        <w:spacing w:before="157"/>
        <w:ind w:hanging="420"/>
        <w:rPr>
          <w:sz w:val="24"/>
        </w:rPr>
      </w:pPr>
      <w:r>
        <w:rPr>
          <w:rFonts w:hint="eastAsia"/>
          <w:sz w:val="24"/>
        </w:rPr>
        <w:t>能够根据货物特点、客户需求和运输条件制作运输单证；</w:t>
      </w:r>
    </w:p>
    <w:p>
      <w:pPr>
        <w:pStyle w:val="14"/>
        <w:numPr>
          <w:ilvl w:val="0"/>
          <w:numId w:val="4"/>
        </w:numPr>
        <w:tabs>
          <w:tab w:val="left" w:pos="1098"/>
          <w:tab w:val="left" w:pos="1099"/>
        </w:tabs>
        <w:spacing w:before="157"/>
        <w:ind w:hanging="420"/>
        <w:rPr>
          <w:sz w:val="11"/>
        </w:rPr>
      </w:pPr>
      <w:r>
        <w:rPr>
          <w:rFonts w:hint="eastAsia"/>
          <w:sz w:val="24"/>
        </w:rPr>
        <w:t>能够进行公路、海运和空运的运费计算。</w:t>
      </w:r>
    </w:p>
    <w:p>
      <w:pPr>
        <w:pStyle w:val="5"/>
        <w:spacing w:before="4"/>
        <w:rPr>
          <w:rFonts w:ascii="Times New Roman"/>
          <w:sz w:val="21"/>
        </w:rPr>
      </w:pPr>
    </w:p>
    <w:p>
      <w:pPr>
        <w:pStyle w:val="3"/>
        <w:spacing w:before="66"/>
      </w:pPr>
      <w:bookmarkStart w:id="9" w:name="_bookmark9"/>
      <w:bookmarkEnd w:id="9"/>
    </w:p>
    <w:p>
      <w:pPr>
        <w:pStyle w:val="3"/>
        <w:spacing w:before="66"/>
      </w:pPr>
      <w:r>
        <w:t>五、参考书目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（1）蔡佩林，货物学</w:t>
      </w:r>
      <w:r>
        <w:rPr>
          <w:sz w:val="24"/>
          <w:szCs w:val="24"/>
        </w:rPr>
        <w:t>基础</w:t>
      </w:r>
      <w:r>
        <w:rPr>
          <w:rFonts w:hint="eastAsia"/>
          <w:sz w:val="24"/>
          <w:szCs w:val="24"/>
        </w:rPr>
        <w:t>，人民交通出版社，201</w:t>
      </w:r>
      <w:r>
        <w:rPr>
          <w:sz w:val="24"/>
          <w:szCs w:val="24"/>
        </w:rPr>
        <w:t>6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（2）张彤，货物学基础，</w:t>
      </w:r>
      <w:r>
        <w:rPr>
          <w:sz w:val="24"/>
          <w:szCs w:val="24"/>
        </w:rPr>
        <w:t>清华大学出版社</w:t>
      </w:r>
      <w:r>
        <w:rPr>
          <w:rFonts w:hint="eastAsia"/>
          <w:sz w:val="24"/>
          <w:szCs w:val="24"/>
        </w:rPr>
        <w:t>，201</w:t>
      </w:r>
      <w:r>
        <w:rPr>
          <w:sz w:val="24"/>
          <w:szCs w:val="24"/>
        </w:rPr>
        <w:t>6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</w:rPr>
        <w:t>）蒋祖星，物流设施与设备(第4版)，机械工业出版社，2017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</w:rPr>
        <w:t>）赵智锋，物流设施设备运用，上海财经大学出版社，2017</w:t>
      </w:r>
    </w:p>
    <w:p>
      <w:pPr>
        <w:spacing w:line="360" w:lineRule="auto"/>
        <w:ind w:firstLine="480" w:firstLineChars="2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</w:rPr>
        <w:t>）郑宁，物流运输管理，上海财经大学出版社，201</w:t>
      </w:r>
      <w:r>
        <w:rPr>
          <w:rFonts w:hint="eastAsia"/>
          <w:sz w:val="24"/>
          <w:szCs w:val="24"/>
          <w:lang w:val="en-US"/>
        </w:rPr>
        <w:t>6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/>
        </w:rPr>
        <w:t>6</w:t>
      </w:r>
      <w:r>
        <w:rPr>
          <w:rFonts w:hint="eastAsia"/>
          <w:sz w:val="24"/>
        </w:rPr>
        <w:t>）交通校</w:t>
      </w:r>
      <w:r>
        <w:rPr>
          <w:sz w:val="24"/>
        </w:rPr>
        <w:t>使用的相关教材和参考书</w:t>
      </w:r>
    </w:p>
    <w:sectPr>
      <w:pgSz w:w="11910" w:h="16850"/>
      <w:pgMar w:top="1400" w:right="1420" w:bottom="1400" w:left="1560" w:header="871" w:footer="119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9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9790430</wp:posOffset>
              </wp:positionV>
              <wp:extent cx="165100" cy="152400"/>
              <wp:effectExtent l="0" t="0" r="0" b="127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291.6pt;margin-top:770.9pt;height:12pt;width:13pt;mso-position-horizontal-relative:page;mso-position-vertical-relative:page;z-index:-251657216;mso-width-relative:page;mso-height-relative:page;" filled="f" stroked="f" coordsize="21600,21600" o:gfxdata="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ezjUPaAAAADQEAAA8AAAAAAAAAAQAgAAAAIgAAAGRycy9kb3ducmV2&#10;LnhtbFBLAQIUABQAAAAIAIdO4kDnoj9m+gEAAAMEAAAOAAAAAAAAAAEAIAAAACk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"/>
      <w:lvlJc w:val="left"/>
      <w:pPr>
        <w:ind w:left="1098" w:hanging="421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83" w:hanging="4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66" w:hanging="4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49" w:hanging="4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32" w:hanging="4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15" w:hanging="4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98" w:hanging="4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81" w:hanging="4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64" w:hanging="42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"/>
      <w:lvlJc w:val="left"/>
      <w:pPr>
        <w:ind w:left="1143" w:hanging="421"/>
      </w:pPr>
      <w:rPr>
        <w:rFonts w:hint="default" w:ascii="Wingdings" w:hAnsi="Wingdings" w:eastAsia="Wingdings" w:cs="Wingdings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19" w:hanging="4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98" w:hanging="4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77" w:hanging="4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56" w:hanging="4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35" w:hanging="4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14" w:hanging="4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93" w:hanging="4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72" w:hanging="42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603" w:hanging="361"/>
        <w:jc w:val="left"/>
      </w:pPr>
      <w:rPr>
        <w:rFonts w:hint="default" w:ascii="Cambria" w:hAnsi="Cambria" w:eastAsia="Cambria" w:cs="Cambria"/>
        <w:b/>
        <w:bCs/>
        <w:spacing w:val="-5"/>
        <w:w w:val="101"/>
        <w:sz w:val="28"/>
        <w:szCs w:val="28"/>
        <w:lang w:val="zh-CN" w:eastAsia="zh-CN" w:bidi="zh-CN"/>
      </w:rPr>
    </w:lvl>
    <w:lvl w:ilvl="1" w:tentative="0">
      <w:start w:val="1"/>
      <w:numFmt w:val="decimal"/>
      <w:lvlText w:val="（%2）"/>
      <w:lvlJc w:val="left"/>
      <w:pPr>
        <w:ind w:left="242" w:hanging="602"/>
        <w:jc w:val="left"/>
      </w:pPr>
      <w:rPr>
        <w:rFonts w:hint="default" w:ascii="宋体" w:hAnsi="宋体" w:eastAsia="宋体" w:cs="宋体"/>
        <w:spacing w:val="-2"/>
        <w:w w:val="100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25" w:hanging="6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51" w:hanging="6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76" w:hanging="6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02" w:hanging="6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27" w:hanging="6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53" w:hanging="6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78" w:hanging="602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242" w:hanging="602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09" w:hanging="6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78" w:hanging="6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47" w:hanging="6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16" w:hanging="6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85" w:hanging="6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54" w:hanging="6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3" w:hanging="6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92" w:hanging="602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DYwMGJlODgwNWRiMDI1NjJlYTVmMDhkMWQ2NGUifQ=="/>
  </w:docVars>
  <w:rsids>
    <w:rsidRoot w:val="001F5873"/>
    <w:rsid w:val="001F5873"/>
    <w:rsid w:val="00235804"/>
    <w:rsid w:val="00566003"/>
    <w:rsid w:val="005675D6"/>
    <w:rsid w:val="00617B8D"/>
    <w:rsid w:val="008F20ED"/>
    <w:rsid w:val="00BF6FA9"/>
    <w:rsid w:val="00CB07CE"/>
    <w:rsid w:val="00CB36EC"/>
    <w:rsid w:val="00F25581"/>
    <w:rsid w:val="00F41796"/>
    <w:rsid w:val="01023574"/>
    <w:rsid w:val="16E34783"/>
    <w:rsid w:val="19EB522E"/>
    <w:rsid w:val="2B1B1ACE"/>
    <w:rsid w:val="2FA7755B"/>
    <w:rsid w:val="345F6F7C"/>
    <w:rsid w:val="34AC087D"/>
    <w:rsid w:val="38516F46"/>
    <w:rsid w:val="38E03B57"/>
    <w:rsid w:val="39DE40F6"/>
    <w:rsid w:val="4A1A7FD9"/>
    <w:rsid w:val="4BD057E5"/>
    <w:rsid w:val="52163680"/>
    <w:rsid w:val="52BD2FE6"/>
    <w:rsid w:val="5A3240E1"/>
    <w:rsid w:val="5B28053F"/>
    <w:rsid w:val="62FF421C"/>
    <w:rsid w:val="64237A6A"/>
    <w:rsid w:val="65181A48"/>
    <w:rsid w:val="65553FB5"/>
    <w:rsid w:val="67865EF6"/>
    <w:rsid w:val="67B254C0"/>
    <w:rsid w:val="767E5643"/>
    <w:rsid w:val="7712244A"/>
    <w:rsid w:val="778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37"/>
      <w:jc w:val="center"/>
      <w:outlineLvl w:val="0"/>
    </w:pPr>
    <w:rPr>
      <w:b/>
      <w:bCs/>
      <w:sz w:val="43"/>
      <w:szCs w:val="43"/>
    </w:rPr>
  </w:style>
  <w:style w:type="paragraph" w:styleId="3">
    <w:name w:val="heading 2"/>
    <w:basedOn w:val="1"/>
    <w:next w:val="1"/>
    <w:autoRedefine/>
    <w:qFormat/>
    <w:uiPriority w:val="1"/>
    <w:pPr>
      <w:ind w:left="242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autoRedefine/>
    <w:qFormat/>
    <w:uiPriority w:val="1"/>
    <w:pPr>
      <w:ind w:left="242"/>
      <w:outlineLvl w:val="2"/>
    </w:pPr>
    <w:rPr>
      <w:b/>
      <w:bCs/>
      <w:sz w:val="24"/>
      <w:szCs w:val="2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sz w:val="24"/>
      <w:szCs w:val="24"/>
    </w:rPr>
  </w:style>
  <w:style w:type="paragraph" w:styleId="6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1"/>
    <w:pPr>
      <w:spacing w:before="158"/>
      <w:ind w:left="242"/>
    </w:pPr>
    <w:rPr>
      <w:sz w:val="24"/>
      <w:szCs w:val="24"/>
    </w:rPr>
  </w:style>
  <w:style w:type="paragraph" w:styleId="10">
    <w:name w:val="toc 2"/>
    <w:basedOn w:val="1"/>
    <w:next w:val="1"/>
    <w:autoRedefine/>
    <w:qFormat/>
    <w:uiPriority w:val="1"/>
    <w:pPr>
      <w:spacing w:before="158"/>
      <w:ind w:left="663"/>
    </w:pPr>
    <w:rPr>
      <w:sz w:val="24"/>
      <w:szCs w:val="24"/>
    </w:rPr>
  </w:style>
  <w:style w:type="table" w:customStyle="1" w:styleId="1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autoRedefine/>
    <w:qFormat/>
    <w:uiPriority w:val="1"/>
    <w:pPr>
      <w:spacing w:before="158"/>
      <w:ind w:left="1098" w:hanging="420"/>
    </w:pPr>
  </w:style>
  <w:style w:type="paragraph" w:customStyle="1" w:styleId="15">
    <w:name w:val="Table Paragraph"/>
    <w:basedOn w:val="1"/>
    <w:autoRedefine/>
    <w:qFormat/>
    <w:uiPriority w:val="1"/>
    <w:pPr>
      <w:ind w:left="368"/>
    </w:pPr>
  </w:style>
  <w:style w:type="character" w:customStyle="1" w:styleId="16">
    <w:name w:val="批注框文本 Char"/>
    <w:basedOn w:val="12"/>
    <w:link w:val="6"/>
    <w:autoRedefine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7">
    <w:name w:val="页眉 Char"/>
    <w:basedOn w:val="12"/>
    <w:link w:val="8"/>
    <w:autoRedefine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8">
    <w:name w:val="页脚 Char"/>
    <w:basedOn w:val="12"/>
    <w:link w:val="7"/>
    <w:autoRedefine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6352</Words>
  <Characters>6444</Characters>
  <Lines>50</Lines>
  <Paragraphs>14</Paragraphs>
  <TotalTime>11</TotalTime>
  <ScaleCrop>false</ScaleCrop>
  <LinksUpToDate>false</LinksUpToDate>
  <CharactersWithSpaces>6518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2018-12-13T00:20:00Z</dcterms:created>
  <dc:creator>xzh</dc:creator>
  <cp:lastModifiedBy>葛晓敏</cp:lastModifiedBy>
  <dcterms:modified xsi:type="dcterms:W3CDTF">2024-02-21T04:30:01Z</dcterms:modified>
  <dc:title>2003年技能考试复习资料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2018-10-18T00:00:00Z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AB91E40E3517429E80B7804307B759CA</vt:lpwstr>
  </property>
</Properties>
</file>